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B4313" w14:textId="740B172B" w:rsidR="00963F63" w:rsidRPr="007223C2" w:rsidRDefault="00E76283">
      <w:pPr>
        <w:pStyle w:val="Nagwek1"/>
        <w:rPr>
          <w:rFonts w:cstheme="majorHAnsi"/>
          <w:sz w:val="24"/>
          <w:szCs w:val="24"/>
        </w:rPr>
      </w:pPr>
      <w:bookmarkStart w:id="0" w:name="_GoBack"/>
      <w:bookmarkEnd w:id="0"/>
      <w:r w:rsidRPr="007223C2">
        <w:rPr>
          <w:rFonts w:cstheme="majorHAnsi"/>
          <w:sz w:val="24"/>
          <w:szCs w:val="24"/>
        </w:rPr>
        <w:t>ZAŁĄCZNIK NR 8 –</w:t>
      </w:r>
      <w:r w:rsidR="00606A1F" w:rsidRPr="007223C2">
        <w:rPr>
          <w:rFonts w:cstheme="majorHAnsi"/>
          <w:sz w:val="24"/>
          <w:szCs w:val="24"/>
        </w:rPr>
        <w:t xml:space="preserve"> WZÓR</w:t>
      </w:r>
      <w:r w:rsidRPr="007223C2">
        <w:rPr>
          <w:rFonts w:cstheme="majorHAnsi"/>
          <w:sz w:val="24"/>
          <w:szCs w:val="24"/>
        </w:rPr>
        <w:t xml:space="preserve"> SPRAWOZDANI</w:t>
      </w:r>
      <w:r w:rsidR="00606A1F" w:rsidRPr="007223C2">
        <w:rPr>
          <w:rFonts w:cstheme="majorHAnsi"/>
          <w:sz w:val="24"/>
          <w:szCs w:val="24"/>
        </w:rPr>
        <w:t>A</w:t>
      </w:r>
      <w:r w:rsidRPr="007223C2">
        <w:rPr>
          <w:rFonts w:cstheme="majorHAnsi"/>
          <w:sz w:val="24"/>
          <w:szCs w:val="24"/>
        </w:rPr>
        <w:t xml:space="preserve"> Z MOBILNOŚCI W RAMACH IDUB NA UMW</w:t>
      </w:r>
    </w:p>
    <w:p w14:paraId="34B6641B" w14:textId="0D6048AA" w:rsidR="00AB27DD" w:rsidRPr="007223C2" w:rsidRDefault="00AB27DD" w:rsidP="00AB27DD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Zadanie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6: “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Mobilność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pracowników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UMW –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wydzielenie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budżetu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dla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pracowników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UMW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przeznaczonego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na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wyjazdy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międzynarodowe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przyjmowanie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profesorów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wizytujących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w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celu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realizacji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wspólnych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projektów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badawczych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w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dyscyplinach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: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nauki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medyczne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nauki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farmaceutyczne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nauki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 xml:space="preserve"> o </w:t>
      </w:r>
      <w:proofErr w:type="spellStart"/>
      <w:r w:rsidRPr="007223C2">
        <w:rPr>
          <w:rFonts w:asciiTheme="majorHAnsi" w:hAnsiTheme="majorHAnsi" w:cstheme="majorHAnsi"/>
          <w:i/>
          <w:iCs/>
          <w:sz w:val="24"/>
          <w:szCs w:val="24"/>
        </w:rPr>
        <w:t>zdrowiu</w:t>
      </w:r>
      <w:proofErr w:type="spellEnd"/>
      <w:r w:rsidRPr="007223C2">
        <w:rPr>
          <w:rFonts w:asciiTheme="majorHAnsi" w:hAnsiTheme="majorHAnsi" w:cstheme="majorHAnsi"/>
          <w:i/>
          <w:iCs/>
          <w:sz w:val="24"/>
          <w:szCs w:val="24"/>
        </w:rPr>
        <w:t>”</w:t>
      </w:r>
    </w:p>
    <w:p w14:paraId="3A79270A" w14:textId="77777777" w:rsidR="00963F63" w:rsidRPr="007223C2" w:rsidRDefault="00963F6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54DB7D47" w14:textId="6096D0E9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Imię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nazwisko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555602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447BA3">
        <w:rPr>
          <w:rFonts w:asciiTheme="majorHAnsi" w:hAnsiTheme="majorHAnsi" w:cstheme="majorHAnsi"/>
          <w:b/>
          <w:bCs/>
          <w:sz w:val="24"/>
          <w:szCs w:val="24"/>
        </w:rPr>
        <w:t>nioskodawcy</w:t>
      </w:r>
      <w:proofErr w:type="spellEnd"/>
      <w:r w:rsidR="00406B71">
        <w:rPr>
          <w:rFonts w:asciiTheme="majorHAnsi" w:hAnsiTheme="majorHAnsi" w:cstheme="majorHAnsi"/>
          <w:b/>
          <w:bCs/>
          <w:sz w:val="24"/>
          <w:szCs w:val="24"/>
        </w:rPr>
        <w:t xml:space="preserve"> o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06B71"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="00406B71" w:rsidRPr="007223C2">
        <w:rPr>
          <w:rFonts w:asciiTheme="majorHAnsi" w:hAnsiTheme="majorHAnsi" w:cstheme="majorHAnsi"/>
          <w:b/>
          <w:bCs/>
          <w:sz w:val="24"/>
          <w:szCs w:val="24"/>
        </w:rPr>
        <w:t>obilnoś</w:t>
      </w:r>
      <w:r w:rsidR="00406B71">
        <w:rPr>
          <w:rFonts w:asciiTheme="majorHAnsi" w:hAnsiTheme="majorHAnsi" w:cstheme="majorHAnsi"/>
          <w:b/>
          <w:bCs/>
          <w:sz w:val="24"/>
          <w:szCs w:val="24"/>
        </w:rPr>
        <w:t>ć</w:t>
      </w:r>
      <w:proofErr w:type="spellEnd"/>
      <w:r w:rsidR="00406B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10501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="00510501">
        <w:rPr>
          <w:rFonts w:asciiTheme="majorHAnsi" w:hAnsiTheme="majorHAnsi" w:cstheme="majorHAnsi"/>
          <w:b/>
          <w:bCs/>
          <w:sz w:val="24"/>
          <w:szCs w:val="24"/>
        </w:rPr>
        <w:t>pracownik</w:t>
      </w:r>
      <w:proofErr w:type="spellEnd"/>
      <w:r w:rsidR="00510501">
        <w:rPr>
          <w:rFonts w:asciiTheme="majorHAnsi" w:hAnsiTheme="majorHAnsi" w:cstheme="majorHAnsi"/>
          <w:b/>
          <w:bCs/>
          <w:sz w:val="24"/>
          <w:szCs w:val="24"/>
        </w:rPr>
        <w:t xml:space="preserve"> UMW)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7223C2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361F40C" w14:textId="2C0F032C" w:rsidR="00963F63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Afiliacja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06B71">
        <w:rPr>
          <w:rFonts w:asciiTheme="majorHAnsi" w:hAnsiTheme="majorHAnsi" w:cstheme="majorHAnsi"/>
          <w:b/>
          <w:bCs/>
          <w:sz w:val="24"/>
          <w:szCs w:val="24"/>
        </w:rPr>
        <w:t>Wnioskodawcy</w:t>
      </w:r>
      <w:proofErr w:type="spellEnd"/>
      <w:r w:rsidR="00406B71"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jednostka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UMW</w:t>
      </w:r>
      <w:r w:rsidR="00510501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7223C2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484184A" w14:textId="17804A48" w:rsidR="00510501" w:rsidRPr="007223C2" w:rsidRDefault="00510501" w:rsidP="0051050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Imię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nazwisko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gościa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zagranicznego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jeżeli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dot.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przyjazdu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223C2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14:paraId="617C30B7" w14:textId="5BD10015" w:rsidR="00510501" w:rsidRPr="007223C2" w:rsidRDefault="00510501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Afiliacja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gościa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zagranicznego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jeżeli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dot.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przyjazdu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223C2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14:paraId="583D7D4C" w14:textId="77777777" w:rsidR="004F1FB9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Instytucja przyjmująca / organizator mobilności: </w:t>
      </w:r>
      <w:r w:rsidR="004F1FB9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14:paraId="7BB884E3" w14:textId="77777777" w:rsidR="004F1FB9" w:rsidRPr="007223C2" w:rsidRDefault="004F1FB9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</w:t>
      </w:r>
    </w:p>
    <w:p w14:paraId="1D124680" w14:textId="56F987C6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Tytuł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>/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nazwa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mobilności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(np. </w:t>
      </w:r>
      <w:proofErr w:type="spellStart"/>
      <w:r w:rsidR="00406B71" w:rsidRPr="007223C2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406B71">
        <w:rPr>
          <w:rFonts w:asciiTheme="majorHAnsi" w:hAnsiTheme="majorHAnsi" w:cstheme="majorHAnsi"/>
          <w:b/>
          <w:bCs/>
          <w:sz w:val="24"/>
          <w:szCs w:val="24"/>
        </w:rPr>
        <w:t>taż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konferencja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wyjazd</w:t>
      </w:r>
      <w:proofErr w:type="spellEnd"/>
      <w:r w:rsidR="00F74E2E">
        <w:rPr>
          <w:rFonts w:asciiTheme="majorHAnsi" w:hAnsiTheme="majorHAnsi" w:cstheme="majorHAnsi"/>
          <w:b/>
          <w:bCs/>
          <w:sz w:val="24"/>
          <w:szCs w:val="24"/>
        </w:rPr>
        <w:t>/</w:t>
      </w:r>
      <w:proofErr w:type="spellStart"/>
      <w:r w:rsidR="00F74E2E">
        <w:rPr>
          <w:rFonts w:asciiTheme="majorHAnsi" w:hAnsiTheme="majorHAnsi" w:cstheme="majorHAnsi"/>
          <w:b/>
          <w:bCs/>
          <w:sz w:val="24"/>
          <w:szCs w:val="24"/>
        </w:rPr>
        <w:t>przyjazd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badawczy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>):</w:t>
      </w:r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r w:rsidR="00AB27DD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27610F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lastRenderedPageBreak/>
        <w:t>Termin realizacji mobilności (od–do):</w:t>
      </w:r>
      <w:r w:rsidRPr="007223C2">
        <w:rPr>
          <w:rFonts w:asciiTheme="majorHAnsi" w:hAnsiTheme="majorHAnsi" w:cstheme="majorHAnsi"/>
          <w:sz w:val="24"/>
          <w:szCs w:val="24"/>
        </w:rPr>
        <w:t xml:space="preserve"> ______________________________________________</w:t>
      </w:r>
    </w:p>
    <w:p w14:paraId="67FA393B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Opis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zrealizowanych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działań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EC1C23D" w14:textId="309F4D85" w:rsidR="00AB27DD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289B8" w14:textId="77777777" w:rsidR="00963F63" w:rsidRPr="007223C2" w:rsidRDefault="00E76283" w:rsidP="002C36E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[Opis merytoryczny aktywności, np. udział w zajęciach, prezentacja, prace badawcze, konsultacje itp.]</w:t>
      </w:r>
    </w:p>
    <w:p w14:paraId="1619FFEF" w14:textId="77777777" w:rsidR="00963F63" w:rsidRPr="007223C2" w:rsidRDefault="00963F6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E7C2E1D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>Efekty mobilności:</w:t>
      </w:r>
    </w:p>
    <w:p w14:paraId="41996EA8" w14:textId="77777777" w:rsidR="00AA2C4A" w:rsidRPr="007223C2" w:rsidRDefault="00AA2C4A" w:rsidP="007223C2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D021ADF" w14:textId="635150E6" w:rsidR="00963F63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Nawiązane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kontakty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naukowe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dydaktyczne</w:t>
      </w:r>
      <w:proofErr w:type="spellEnd"/>
    </w:p>
    <w:p w14:paraId="54CDE575" w14:textId="3E2B9F87" w:rsidR="00963F63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Rozpoczęte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inicjatywy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badawcze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współpraca</w:t>
      </w:r>
      <w:proofErr w:type="spellEnd"/>
    </w:p>
    <w:p w14:paraId="79E88A80" w14:textId="6532557B" w:rsidR="00963F63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7223C2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Wpływ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mobilności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rozwój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zawodowy uczestnika</w:t>
      </w:r>
    </w:p>
    <w:p w14:paraId="691637E6" w14:textId="77777777" w:rsidR="00963F63" w:rsidRPr="007223C2" w:rsidRDefault="00963F6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46B65DF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Opis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wartości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dodanej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mobilności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dla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UMW:</w:t>
      </w:r>
    </w:p>
    <w:p w14:paraId="3AE0809F" w14:textId="77777777" w:rsidR="00AB27DD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7223C2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772FE464" w14:textId="7032E84B" w:rsidR="00963F63" w:rsidRPr="007223C2" w:rsidRDefault="00E76283" w:rsidP="002C36E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[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Wskazanie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wpływ</w:t>
      </w:r>
      <w:r w:rsidR="00447BA3">
        <w:rPr>
          <w:rFonts w:asciiTheme="majorHAnsi" w:hAnsiTheme="majorHAnsi" w:cstheme="majorHAnsi"/>
          <w:sz w:val="24"/>
          <w:szCs w:val="24"/>
        </w:rPr>
        <w:t>u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wyjazdu</w:t>
      </w:r>
      <w:proofErr w:type="spellEnd"/>
      <w:r w:rsidR="00447BA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447BA3">
        <w:rPr>
          <w:rFonts w:asciiTheme="majorHAnsi" w:hAnsiTheme="majorHAnsi" w:cstheme="majorHAnsi"/>
          <w:sz w:val="24"/>
          <w:szCs w:val="24"/>
        </w:rPr>
        <w:t>przyjazdu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umiędzynarodowienie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pozycję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naukową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Uczelni]</w:t>
      </w:r>
    </w:p>
    <w:p w14:paraId="248E2697" w14:textId="0AD009E2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Forma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upowszechnienia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efektów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b/>
          <w:bCs/>
          <w:sz w:val="24"/>
          <w:szCs w:val="24"/>
        </w:rPr>
        <w:t>mobilności</w:t>
      </w:r>
      <w:proofErr w:type="spellEnd"/>
      <w:r w:rsidRPr="007223C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7215BEC" w14:textId="235B52A8" w:rsidR="00AB27DD" w:rsidRPr="007223C2" w:rsidRDefault="00AB27DD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4F1FB9" w:rsidRPr="007223C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6B397B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[np. seminarium na wydziale, prezentacja na zebraniu Katedry]</w:t>
      </w:r>
    </w:p>
    <w:p w14:paraId="38892097" w14:textId="77777777" w:rsidR="00963F63" w:rsidRPr="007223C2" w:rsidRDefault="00963F6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FB412E6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Załączniki:</w:t>
      </w:r>
    </w:p>
    <w:p w14:paraId="3A45FDC9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- Potwierdzenie pobytu / certyfikat uczestnictwa</w:t>
      </w:r>
    </w:p>
    <w:p w14:paraId="2A25E827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- Program wydarzenia / zaproszenie</w:t>
      </w:r>
    </w:p>
    <w:p w14:paraId="0B47FBBC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- Zdjęcia (opcjonalnie)</w:t>
      </w:r>
    </w:p>
    <w:p w14:paraId="63910D6C" w14:textId="77777777" w:rsidR="00963F63" w:rsidRPr="007223C2" w:rsidRDefault="00E76283" w:rsidP="007223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- Inne materiały dokumentujące aktywność</w:t>
      </w:r>
    </w:p>
    <w:p w14:paraId="3D67E24E" w14:textId="3DDA9A23" w:rsidR="00963F63" w:rsidRPr="007223C2" w:rsidRDefault="00E76283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sz w:val="24"/>
          <w:szCs w:val="24"/>
        </w:rPr>
        <w:t>Oświadczenie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47BA3">
        <w:rPr>
          <w:rFonts w:asciiTheme="majorHAnsi" w:hAnsiTheme="majorHAnsi" w:cstheme="majorHAnsi"/>
          <w:sz w:val="24"/>
          <w:szCs w:val="24"/>
        </w:rPr>
        <w:t>Wnioskodawcy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>:</w:t>
      </w:r>
    </w:p>
    <w:p w14:paraId="556191D1" w14:textId="0657F714" w:rsidR="00963F63" w:rsidRPr="007223C2" w:rsidRDefault="00E76283" w:rsidP="007223C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7223C2">
        <w:rPr>
          <w:rFonts w:asciiTheme="majorHAnsi" w:hAnsiTheme="majorHAnsi" w:cstheme="majorHAnsi"/>
          <w:sz w:val="24"/>
          <w:szCs w:val="24"/>
        </w:rPr>
        <w:t>Oświadczam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że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06B71">
        <w:rPr>
          <w:rFonts w:asciiTheme="majorHAnsi" w:hAnsiTheme="majorHAnsi" w:cstheme="majorHAnsi"/>
          <w:sz w:val="24"/>
          <w:szCs w:val="24"/>
        </w:rPr>
        <w:t>M</w:t>
      </w:r>
      <w:r w:rsidR="00406B71" w:rsidRPr="007223C2">
        <w:rPr>
          <w:rFonts w:asciiTheme="majorHAnsi" w:hAnsiTheme="majorHAnsi" w:cstheme="majorHAnsi"/>
          <w:sz w:val="24"/>
          <w:szCs w:val="24"/>
        </w:rPr>
        <w:t>obilność</w:t>
      </w:r>
      <w:proofErr w:type="spellEnd"/>
      <w:r w:rsidR="00406B71"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została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zrealizowana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zgodnie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założeniami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wniosku oraz Regulaminu, a niniejsze sprawozdanie stanowi rzetelne podsumowanie działań.</w:t>
      </w:r>
    </w:p>
    <w:p w14:paraId="32B6400E" w14:textId="77777777" w:rsidR="00AB27DD" w:rsidRPr="007223C2" w:rsidRDefault="00AB27DD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4B5509" w14:textId="77AE5CE1" w:rsidR="00963F63" w:rsidRPr="007223C2" w:rsidRDefault="00AB27DD" w:rsidP="007223C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7223C2">
        <w:rPr>
          <w:rFonts w:asciiTheme="majorHAnsi" w:hAnsiTheme="majorHAnsi" w:cstheme="majorHAnsi"/>
          <w:sz w:val="24"/>
          <w:szCs w:val="24"/>
        </w:rPr>
        <w:t xml:space="preserve"> [</w:t>
      </w:r>
      <w:proofErr w:type="spellStart"/>
      <w:r w:rsidRPr="007223C2">
        <w:rPr>
          <w:rFonts w:asciiTheme="majorHAnsi" w:hAnsiTheme="majorHAnsi" w:cstheme="majorHAnsi"/>
          <w:sz w:val="24"/>
          <w:szCs w:val="24"/>
        </w:rPr>
        <w:t>Podpis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47BA3">
        <w:rPr>
          <w:rFonts w:asciiTheme="majorHAnsi" w:hAnsiTheme="majorHAnsi" w:cstheme="majorHAnsi"/>
          <w:sz w:val="24"/>
          <w:szCs w:val="24"/>
        </w:rPr>
        <w:t>Wnioskodawcy</w:t>
      </w:r>
      <w:proofErr w:type="spellEnd"/>
      <w:r w:rsidRPr="007223C2">
        <w:rPr>
          <w:rFonts w:asciiTheme="majorHAnsi" w:hAnsiTheme="majorHAnsi" w:cstheme="majorHAnsi"/>
          <w:sz w:val="24"/>
          <w:szCs w:val="24"/>
        </w:rPr>
        <w:t>]</w:t>
      </w:r>
    </w:p>
    <w:sectPr w:rsidR="00963F63" w:rsidRPr="007223C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778D" w14:textId="77777777" w:rsidR="00FA51D3" w:rsidRDefault="00FA51D3" w:rsidP="00606A1F">
      <w:pPr>
        <w:spacing w:after="0" w:line="240" w:lineRule="auto"/>
      </w:pPr>
      <w:r>
        <w:separator/>
      </w:r>
    </w:p>
  </w:endnote>
  <w:endnote w:type="continuationSeparator" w:id="0">
    <w:p w14:paraId="52D3A5C7" w14:textId="77777777" w:rsidR="00FA51D3" w:rsidRDefault="00FA51D3" w:rsidP="0060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AD95" w14:textId="77777777" w:rsidR="00FA51D3" w:rsidRDefault="00FA51D3" w:rsidP="00606A1F">
      <w:pPr>
        <w:spacing w:after="0" w:line="240" w:lineRule="auto"/>
      </w:pPr>
      <w:r>
        <w:separator/>
      </w:r>
    </w:p>
  </w:footnote>
  <w:footnote w:type="continuationSeparator" w:id="0">
    <w:p w14:paraId="0D8E6E2B" w14:textId="77777777" w:rsidR="00FA51D3" w:rsidRDefault="00FA51D3" w:rsidP="0060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F0C1" w14:textId="0E580F58" w:rsidR="00606A1F" w:rsidRPr="00606A1F" w:rsidRDefault="00606A1F" w:rsidP="00606A1F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proofErr w:type="spellStart"/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proofErr w:type="spellEnd"/>
    <w:r>
      <w:rPr>
        <w:rFonts w:asciiTheme="majorHAnsi" w:hAnsiTheme="majorHAnsi" w:cstheme="majorHAnsi"/>
        <w:sz w:val="20"/>
        <w:szCs w:val="20"/>
      </w:rPr>
      <w:t xml:space="preserve"> </w:t>
    </w:r>
    <w:proofErr w:type="spellStart"/>
    <w:r>
      <w:rPr>
        <w:rFonts w:asciiTheme="majorHAnsi" w:hAnsiTheme="majorHAnsi" w:cstheme="majorHAnsi"/>
        <w:sz w:val="20"/>
        <w:szCs w:val="20"/>
      </w:rPr>
      <w:t>nr</w:t>
    </w:r>
    <w:proofErr w:type="spellEnd"/>
    <w:r>
      <w:rPr>
        <w:rFonts w:asciiTheme="majorHAnsi" w:hAnsiTheme="majorHAnsi" w:cstheme="majorHAnsi"/>
        <w:sz w:val="20"/>
        <w:szCs w:val="20"/>
      </w:rPr>
      <w:t xml:space="preserve"> </w:t>
    </w:r>
    <w:r w:rsidR="00AA2C4A">
      <w:rPr>
        <w:rFonts w:asciiTheme="majorHAnsi" w:hAnsiTheme="majorHAnsi" w:cstheme="majorHAnsi"/>
        <w:sz w:val="20"/>
        <w:szCs w:val="20"/>
      </w:rPr>
      <w:t>8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5A77EB38" w14:textId="4D999575" w:rsidR="00606A1F" w:rsidRPr="00606A1F" w:rsidRDefault="00606A1F" w:rsidP="00606A1F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  <w:lang w:val="pl-PL"/>
      </w:rPr>
    </w:pPr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  <w:lang w:val="pl-PL"/>
      </w:rPr>
      <w:t>Regulamin</w:t>
    </w:r>
    <w:r>
      <w:rPr>
        <w:rFonts w:asciiTheme="majorHAnsi" w:hAnsiTheme="majorHAnsi" w:cstheme="majorHAnsi"/>
        <w:sz w:val="20"/>
        <w:szCs w:val="20"/>
        <w:lang w:val="pl-PL"/>
      </w:rPr>
      <w:t>u</w:t>
    </w:r>
    <w:r w:rsidRPr="00606A1F">
      <w:rPr>
        <w:rFonts w:asciiTheme="majorHAnsi" w:hAnsiTheme="majorHAnsi" w:cstheme="majorHAnsi"/>
        <w:sz w:val="20"/>
        <w:szCs w:val="20"/>
        <w:lang w:val="pl-PL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  <w:lang w:val="pl-PL"/>
      </w:rPr>
      <w:br/>
      <w:t>pt.: „UMW w Świetle Doskonałości Naukowej 2024-2026”</w:t>
    </w:r>
  </w:p>
  <w:p w14:paraId="0492CACE" w14:textId="4587B7DB" w:rsidR="00606A1F" w:rsidRPr="00606A1F" w:rsidRDefault="00606A1F" w:rsidP="00606A1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2D1C"/>
    <w:rsid w:val="0015074B"/>
    <w:rsid w:val="00167C0B"/>
    <w:rsid w:val="001B692F"/>
    <w:rsid w:val="001E406F"/>
    <w:rsid w:val="00215BC7"/>
    <w:rsid w:val="0026501F"/>
    <w:rsid w:val="0029639D"/>
    <w:rsid w:val="002A5B78"/>
    <w:rsid w:val="002C36E5"/>
    <w:rsid w:val="00326F90"/>
    <w:rsid w:val="00355234"/>
    <w:rsid w:val="0039029B"/>
    <w:rsid w:val="00406B71"/>
    <w:rsid w:val="00447BA3"/>
    <w:rsid w:val="0045259A"/>
    <w:rsid w:val="00456DB2"/>
    <w:rsid w:val="004F1FB9"/>
    <w:rsid w:val="00510501"/>
    <w:rsid w:val="00555602"/>
    <w:rsid w:val="005602CD"/>
    <w:rsid w:val="005F5B76"/>
    <w:rsid w:val="00606A1F"/>
    <w:rsid w:val="00634174"/>
    <w:rsid w:val="006C65D7"/>
    <w:rsid w:val="006D3E87"/>
    <w:rsid w:val="006E4F82"/>
    <w:rsid w:val="006E6576"/>
    <w:rsid w:val="00707725"/>
    <w:rsid w:val="00715EC9"/>
    <w:rsid w:val="007223C2"/>
    <w:rsid w:val="00752F6A"/>
    <w:rsid w:val="007F6234"/>
    <w:rsid w:val="00887122"/>
    <w:rsid w:val="00963F63"/>
    <w:rsid w:val="00985C81"/>
    <w:rsid w:val="00987F8D"/>
    <w:rsid w:val="00A03104"/>
    <w:rsid w:val="00AA1D8D"/>
    <w:rsid w:val="00AA2C4A"/>
    <w:rsid w:val="00AB27DD"/>
    <w:rsid w:val="00B47730"/>
    <w:rsid w:val="00C30FC4"/>
    <w:rsid w:val="00C47FF9"/>
    <w:rsid w:val="00C76427"/>
    <w:rsid w:val="00CB0664"/>
    <w:rsid w:val="00D466C2"/>
    <w:rsid w:val="00D6082F"/>
    <w:rsid w:val="00D63B96"/>
    <w:rsid w:val="00D66815"/>
    <w:rsid w:val="00D74A48"/>
    <w:rsid w:val="00DE0DCC"/>
    <w:rsid w:val="00E53AC0"/>
    <w:rsid w:val="00E76283"/>
    <w:rsid w:val="00E92A79"/>
    <w:rsid w:val="00F05FDB"/>
    <w:rsid w:val="00F74E2E"/>
    <w:rsid w:val="00FA1885"/>
    <w:rsid w:val="00FA51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C09EF"/>
  <w14:defaultImageDpi w14:val="300"/>
  <w15:docId w15:val="{BF4CB703-A5CB-491B-840D-61F2D993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76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42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EF507-26CF-4497-A28E-C0B3EC89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MMiędlar</cp:lastModifiedBy>
  <cp:revision>2</cp:revision>
  <dcterms:created xsi:type="dcterms:W3CDTF">2025-07-31T07:52:00Z</dcterms:created>
  <dcterms:modified xsi:type="dcterms:W3CDTF">2025-07-31T07:52:00Z</dcterms:modified>
  <cp:category/>
</cp:coreProperties>
</file>