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270A" w14:textId="3E17199A" w:rsidR="00963F63" w:rsidRDefault="005F7BC9" w:rsidP="004D4287">
      <w:pPr>
        <w:pStyle w:val="Nagwek1"/>
        <w:rPr>
          <w:rFonts w:cstheme="majorHAnsi"/>
          <w:sz w:val="24"/>
          <w:szCs w:val="24"/>
        </w:rPr>
      </w:pPr>
      <w:bookmarkStart w:id="0" w:name="_GoBack"/>
      <w:bookmarkEnd w:id="0"/>
      <w:r w:rsidRPr="007223C2">
        <w:rPr>
          <w:rFonts w:cstheme="majorHAnsi"/>
          <w:sz w:val="24"/>
          <w:szCs w:val="24"/>
        </w:rPr>
        <w:t xml:space="preserve">ZAŁĄCZNIK NR </w:t>
      </w:r>
      <w:r w:rsidR="004D4287">
        <w:rPr>
          <w:rFonts w:cstheme="majorHAnsi"/>
          <w:sz w:val="24"/>
          <w:szCs w:val="24"/>
        </w:rPr>
        <w:t>3</w:t>
      </w:r>
      <w:r w:rsidRPr="007223C2">
        <w:rPr>
          <w:rFonts w:cstheme="majorHAnsi"/>
          <w:sz w:val="24"/>
          <w:szCs w:val="24"/>
        </w:rPr>
        <w:t xml:space="preserve"> –</w:t>
      </w:r>
      <w:r w:rsidR="00606A1F" w:rsidRPr="007223C2">
        <w:rPr>
          <w:rFonts w:cstheme="majorHAnsi"/>
          <w:sz w:val="24"/>
          <w:szCs w:val="24"/>
        </w:rPr>
        <w:t xml:space="preserve"> WZÓR</w:t>
      </w:r>
      <w:r w:rsidRPr="007223C2">
        <w:rPr>
          <w:rFonts w:cstheme="majorHAnsi"/>
          <w:sz w:val="24"/>
          <w:szCs w:val="24"/>
        </w:rPr>
        <w:t xml:space="preserve"> SPRAWOZDANI</w:t>
      </w:r>
      <w:r w:rsidR="00606A1F" w:rsidRPr="007223C2">
        <w:rPr>
          <w:rFonts w:cstheme="majorHAnsi"/>
          <w:sz w:val="24"/>
          <w:szCs w:val="24"/>
        </w:rPr>
        <w:t>A</w:t>
      </w:r>
      <w:r w:rsidRPr="007223C2">
        <w:rPr>
          <w:rFonts w:cstheme="majorHAnsi"/>
          <w:sz w:val="24"/>
          <w:szCs w:val="24"/>
        </w:rPr>
        <w:t xml:space="preserve"> </w:t>
      </w:r>
      <w:r w:rsidR="004D4287">
        <w:rPr>
          <w:rFonts w:cstheme="majorHAnsi"/>
          <w:sz w:val="24"/>
          <w:szCs w:val="24"/>
        </w:rPr>
        <w:t>Z DZIAŁANIA NANOGRANTU</w:t>
      </w:r>
      <w:r w:rsidRPr="007223C2">
        <w:rPr>
          <w:rFonts w:cstheme="majorHAnsi"/>
          <w:sz w:val="24"/>
          <w:szCs w:val="24"/>
        </w:rPr>
        <w:t xml:space="preserve"> </w:t>
      </w:r>
    </w:p>
    <w:p w14:paraId="525CD0A1" w14:textId="77777777" w:rsidR="00900D8C" w:rsidRPr="00C67713" w:rsidRDefault="00900D8C" w:rsidP="00900D8C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bookmarkStart w:id="1" w:name="_Hlk203375087"/>
      <w:r w:rsidRPr="00C67713">
        <w:rPr>
          <w:rFonts w:asciiTheme="majorHAnsi" w:hAnsiTheme="majorHAnsi" w:cstheme="majorHAnsi"/>
          <w:i/>
          <w:iCs/>
          <w:sz w:val="24"/>
          <w:szCs w:val="24"/>
        </w:rPr>
        <w:t xml:space="preserve">Zadanie </w:t>
      </w:r>
      <w:r>
        <w:rPr>
          <w:rFonts w:asciiTheme="majorHAnsi" w:hAnsiTheme="majorHAnsi" w:cstheme="majorHAnsi"/>
          <w:i/>
          <w:iCs/>
          <w:sz w:val="24"/>
          <w:szCs w:val="24"/>
        </w:rPr>
        <w:t>14</w:t>
      </w:r>
      <w:r w:rsidRPr="00C67713">
        <w:rPr>
          <w:rFonts w:asciiTheme="majorHAnsi" w:hAnsiTheme="majorHAnsi" w:cstheme="majorHAnsi"/>
          <w:i/>
          <w:iCs/>
          <w:sz w:val="24"/>
          <w:szCs w:val="24"/>
        </w:rPr>
        <w:t xml:space="preserve">: </w:t>
      </w:r>
      <w:r>
        <w:rPr>
          <w:rFonts w:asciiTheme="majorHAnsi" w:hAnsiTheme="majorHAnsi" w:cstheme="majorHAnsi"/>
          <w:i/>
          <w:iCs/>
          <w:sz w:val="24"/>
          <w:szCs w:val="24"/>
        </w:rPr>
        <w:t>Nanogranty dla Młodej Nauki</w:t>
      </w:r>
      <w:bookmarkEnd w:id="1"/>
    </w:p>
    <w:p w14:paraId="54DB7D47" w14:textId="2387E3CC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Imię i nazwisko </w:t>
      </w:r>
      <w:r w:rsidR="006A5A82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6A5A82" w:rsidRPr="007223C2">
        <w:rPr>
          <w:rFonts w:asciiTheme="majorHAnsi" w:hAnsiTheme="majorHAnsi" w:cstheme="majorHAnsi"/>
          <w:b/>
          <w:bCs/>
          <w:sz w:val="24"/>
          <w:szCs w:val="24"/>
        </w:rPr>
        <w:t>czestnika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7223C2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361F40C" w14:textId="7F750937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Afiliacja </w:t>
      </w:r>
      <w:r w:rsidR="006A5A82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6A5A82"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czestnika 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(jednostka UMW</w:t>
      </w:r>
      <w:r w:rsidR="00DE2D01">
        <w:rPr>
          <w:rFonts w:asciiTheme="majorHAnsi" w:hAnsiTheme="majorHAnsi" w:cstheme="majorHAnsi"/>
          <w:b/>
          <w:bCs/>
          <w:sz w:val="24"/>
          <w:szCs w:val="24"/>
        </w:rPr>
        <w:t>/wydział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):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7223C2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60F84DF" w14:textId="77777777" w:rsidR="00036500" w:rsidRDefault="00036500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Numer nanograntu/sygnatura projektu:</w:t>
      </w:r>
    </w:p>
    <w:p w14:paraId="583D7D4C" w14:textId="6D594DEE" w:rsidR="004F1FB9" w:rsidRPr="007223C2" w:rsidRDefault="004F1FB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14:paraId="7BB884E3" w14:textId="77777777" w:rsidR="004F1FB9" w:rsidRPr="007223C2" w:rsidRDefault="004F1FB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14:paraId="1D124680" w14:textId="47EF82F5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>Tytuł</w:t>
      </w:r>
      <w:r w:rsidR="00771627">
        <w:rPr>
          <w:rFonts w:asciiTheme="majorHAnsi" w:hAnsiTheme="majorHAnsi" w:cstheme="majorHAnsi"/>
          <w:b/>
          <w:bCs/>
          <w:sz w:val="24"/>
          <w:szCs w:val="24"/>
        </w:rPr>
        <w:t xml:space="preserve"> Nanograntu</w:t>
      </w:r>
      <w:r w:rsidR="00771627" w:rsidDel="0077162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36500">
        <w:rPr>
          <w:rFonts w:asciiTheme="majorHAnsi" w:hAnsiTheme="majorHAnsi" w:cstheme="majorHAnsi"/>
          <w:b/>
          <w:bCs/>
          <w:sz w:val="24"/>
          <w:szCs w:val="24"/>
        </w:rPr>
        <w:t>/cel finansowania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AB27DD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27610F" w14:textId="496589EB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Termin realizacji </w:t>
      </w:r>
      <w:r w:rsidR="004D4287">
        <w:rPr>
          <w:rFonts w:asciiTheme="majorHAnsi" w:hAnsiTheme="majorHAnsi" w:cstheme="majorHAnsi"/>
          <w:b/>
          <w:bCs/>
          <w:sz w:val="24"/>
          <w:szCs w:val="24"/>
        </w:rPr>
        <w:t>NANOGRANTU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(od–do):</w:t>
      </w:r>
      <w:r w:rsidRPr="007223C2">
        <w:rPr>
          <w:rFonts w:asciiTheme="majorHAnsi" w:hAnsiTheme="majorHAnsi" w:cstheme="majorHAnsi"/>
          <w:sz w:val="24"/>
          <w:szCs w:val="24"/>
        </w:rPr>
        <w:t xml:space="preserve"> ______________________________________________</w:t>
      </w:r>
    </w:p>
    <w:p w14:paraId="67FA393B" w14:textId="66FA3A16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Opis zrealizowanych </w:t>
      </w:r>
      <w:r w:rsidR="004D4287">
        <w:rPr>
          <w:rFonts w:asciiTheme="majorHAnsi" w:hAnsiTheme="majorHAnsi" w:cstheme="majorHAnsi"/>
          <w:b/>
          <w:bCs/>
          <w:sz w:val="24"/>
          <w:szCs w:val="24"/>
        </w:rPr>
        <w:t>AKTYWNOŚCI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EC1C23D" w14:textId="309F4D85" w:rsidR="00AB27DD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C2E1D" w14:textId="4A7FD422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Efekty </w:t>
      </w:r>
      <w:r w:rsidR="00036500">
        <w:rPr>
          <w:rFonts w:asciiTheme="majorHAnsi" w:hAnsiTheme="majorHAnsi" w:cstheme="majorHAnsi"/>
          <w:b/>
          <w:bCs/>
          <w:sz w:val="24"/>
          <w:szCs w:val="24"/>
        </w:rPr>
        <w:t xml:space="preserve">realizacji </w:t>
      </w:r>
      <w:r w:rsidR="00771627">
        <w:rPr>
          <w:rFonts w:asciiTheme="majorHAnsi" w:hAnsiTheme="majorHAnsi" w:cstheme="majorHAnsi"/>
          <w:b/>
          <w:bCs/>
          <w:sz w:val="24"/>
          <w:szCs w:val="24"/>
        </w:rPr>
        <w:t xml:space="preserve">Nanograntu 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D021ADF" w14:textId="635150E6" w:rsidR="00963F63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lastRenderedPageBreak/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7223C2">
        <w:rPr>
          <w:rFonts w:asciiTheme="majorHAnsi" w:hAnsiTheme="majorHAnsi" w:cstheme="majorHAnsi"/>
          <w:sz w:val="24"/>
          <w:szCs w:val="24"/>
        </w:rPr>
        <w:t>Nawiązane kontakty naukowe/dydaktyczne</w:t>
      </w:r>
    </w:p>
    <w:p w14:paraId="54CDE575" w14:textId="3E2B9F87" w:rsidR="00963F63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7223C2">
        <w:rPr>
          <w:rFonts w:asciiTheme="majorHAnsi" w:hAnsiTheme="majorHAnsi" w:cstheme="majorHAnsi"/>
          <w:sz w:val="24"/>
          <w:szCs w:val="24"/>
        </w:rPr>
        <w:t>Rozpoczęte inicjatywy badawcze/współpraca</w:t>
      </w:r>
    </w:p>
    <w:p w14:paraId="79E88A80" w14:textId="12E5B354" w:rsidR="00963F63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7223C2">
        <w:rPr>
          <w:rFonts w:asciiTheme="majorHAnsi" w:hAnsiTheme="majorHAnsi" w:cstheme="majorHAnsi"/>
          <w:sz w:val="24"/>
          <w:szCs w:val="24"/>
        </w:rPr>
        <w:t>W</w:t>
      </w:r>
      <w:r w:rsidR="00036500">
        <w:rPr>
          <w:rFonts w:asciiTheme="majorHAnsi" w:hAnsiTheme="majorHAnsi" w:cstheme="majorHAnsi"/>
          <w:sz w:val="24"/>
          <w:szCs w:val="24"/>
        </w:rPr>
        <w:t xml:space="preserve">ygłoszony/e referaty </w:t>
      </w:r>
    </w:p>
    <w:p w14:paraId="3AAF80B3" w14:textId="61657D60" w:rsidR="005A3C38" w:rsidRDefault="00036500" w:rsidP="005A3C3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>
        <w:rPr>
          <w:rFonts w:ascii="Segoe UI Symbol" w:hAnsi="Segoe UI Symbol" w:cs="Segoe UI Symbol"/>
          <w:sz w:val="24"/>
          <w:szCs w:val="24"/>
          <w:lang w:val="pl-PL"/>
        </w:rPr>
        <w:t xml:space="preserve"> </w:t>
      </w:r>
      <w:r w:rsidR="005A3C38">
        <w:rPr>
          <w:rFonts w:asciiTheme="majorHAnsi" w:hAnsiTheme="majorHAnsi" w:cstheme="majorHAnsi"/>
          <w:sz w:val="24"/>
          <w:szCs w:val="24"/>
        </w:rPr>
        <w:t>Przygotowanie publikacji</w:t>
      </w:r>
    </w:p>
    <w:p w14:paraId="56CC53A4" w14:textId="197076EB" w:rsidR="005A3C38" w:rsidRDefault="005A3C38" w:rsidP="005A3C3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>
        <w:rPr>
          <w:rFonts w:ascii="Segoe UI Symbol" w:hAnsi="Segoe UI Symbol" w:cs="Segoe UI Symbol"/>
          <w:sz w:val="24"/>
          <w:szCs w:val="24"/>
          <w:lang w:val="pl-PL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inne</w:t>
      </w:r>
      <w:r w:rsidR="00982EAE">
        <w:rPr>
          <w:rFonts w:asciiTheme="majorHAnsi" w:hAnsiTheme="majorHAnsi" w:cstheme="majorHAnsi"/>
          <w:sz w:val="24"/>
          <w:szCs w:val="24"/>
        </w:rPr>
        <w:t xml:space="preserve"> (jakie?)</w:t>
      </w:r>
    </w:p>
    <w:p w14:paraId="0A8ED79C" w14:textId="4D2474B7" w:rsidR="00982EAE" w:rsidRDefault="00982EAE" w:rsidP="005A3C3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46B65DF" w14:textId="469893FA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>Opis wartości dodanej dla UMW:</w:t>
      </w:r>
    </w:p>
    <w:p w14:paraId="3AE0809F" w14:textId="77777777" w:rsidR="00AB27DD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FE464" w14:textId="0A23CAF7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[</w:t>
      </w:r>
      <w:r w:rsidR="00A77012">
        <w:rPr>
          <w:rFonts w:asciiTheme="majorHAnsi" w:hAnsiTheme="majorHAnsi" w:cstheme="majorHAnsi"/>
          <w:sz w:val="24"/>
          <w:szCs w:val="24"/>
        </w:rPr>
        <w:t xml:space="preserve"> w przypadku wyjazd</w:t>
      </w:r>
      <w:r w:rsidR="006A5A82">
        <w:rPr>
          <w:rFonts w:asciiTheme="majorHAnsi" w:hAnsiTheme="majorHAnsi" w:cstheme="majorHAnsi"/>
          <w:sz w:val="24"/>
          <w:szCs w:val="24"/>
        </w:rPr>
        <w:t>u</w:t>
      </w:r>
      <w:r w:rsidR="00A77012">
        <w:rPr>
          <w:rFonts w:asciiTheme="majorHAnsi" w:hAnsiTheme="majorHAnsi" w:cstheme="majorHAnsi"/>
          <w:sz w:val="24"/>
          <w:szCs w:val="24"/>
        </w:rPr>
        <w:t>, w</w:t>
      </w:r>
      <w:r w:rsidRPr="007223C2">
        <w:rPr>
          <w:rFonts w:asciiTheme="majorHAnsi" w:hAnsiTheme="majorHAnsi" w:cstheme="majorHAnsi"/>
          <w:sz w:val="24"/>
          <w:szCs w:val="24"/>
        </w:rPr>
        <w:t xml:space="preserve">skazanie </w:t>
      </w:r>
      <w:r w:rsidR="006A5A82">
        <w:rPr>
          <w:rFonts w:asciiTheme="majorHAnsi" w:hAnsiTheme="majorHAnsi" w:cstheme="majorHAnsi"/>
          <w:sz w:val="24"/>
          <w:szCs w:val="24"/>
        </w:rPr>
        <w:t xml:space="preserve">jego </w:t>
      </w:r>
      <w:r w:rsidRPr="007223C2">
        <w:rPr>
          <w:rFonts w:asciiTheme="majorHAnsi" w:hAnsiTheme="majorHAnsi" w:cstheme="majorHAnsi"/>
          <w:sz w:val="24"/>
          <w:szCs w:val="24"/>
        </w:rPr>
        <w:t>wpływu  na umiędzynarodowienie i pozycję naukową Uczelni]</w:t>
      </w:r>
    </w:p>
    <w:p w14:paraId="7C6B397B" w14:textId="460CE977" w:rsidR="00963F63" w:rsidRPr="007223C2" w:rsidRDefault="005F7BC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 xml:space="preserve">[np. seminarium </w:t>
      </w:r>
      <w:r w:rsidR="00A77012">
        <w:rPr>
          <w:rFonts w:asciiTheme="majorHAnsi" w:hAnsiTheme="majorHAnsi" w:cstheme="majorHAnsi"/>
          <w:sz w:val="24"/>
          <w:szCs w:val="24"/>
        </w:rPr>
        <w:t xml:space="preserve">otwarte </w:t>
      </w:r>
      <w:r w:rsidRPr="007223C2">
        <w:rPr>
          <w:rFonts w:asciiTheme="majorHAnsi" w:hAnsiTheme="majorHAnsi" w:cstheme="majorHAnsi"/>
          <w:sz w:val="24"/>
          <w:szCs w:val="24"/>
        </w:rPr>
        <w:t>na wydziale, prezentacja na zebraniu Katedry]</w:t>
      </w:r>
    </w:p>
    <w:p w14:paraId="3D67E24E" w14:textId="1A2E22CD" w:rsidR="00963F63" w:rsidRPr="007223C2" w:rsidRDefault="005F7BC9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 xml:space="preserve">Oświadczenie </w:t>
      </w:r>
      <w:r w:rsidR="006A5A82">
        <w:rPr>
          <w:rFonts w:asciiTheme="majorHAnsi" w:hAnsiTheme="majorHAnsi" w:cstheme="majorHAnsi"/>
          <w:sz w:val="24"/>
          <w:szCs w:val="24"/>
        </w:rPr>
        <w:t>U</w:t>
      </w:r>
      <w:r w:rsidR="006A5A82" w:rsidRPr="007223C2">
        <w:rPr>
          <w:rFonts w:asciiTheme="majorHAnsi" w:hAnsiTheme="majorHAnsi" w:cstheme="majorHAnsi"/>
          <w:sz w:val="24"/>
          <w:szCs w:val="24"/>
        </w:rPr>
        <w:t>czestnika</w:t>
      </w:r>
      <w:r w:rsidRPr="007223C2">
        <w:rPr>
          <w:rFonts w:asciiTheme="majorHAnsi" w:hAnsiTheme="majorHAnsi" w:cstheme="majorHAnsi"/>
          <w:sz w:val="24"/>
          <w:szCs w:val="24"/>
        </w:rPr>
        <w:t>:</w:t>
      </w:r>
    </w:p>
    <w:p w14:paraId="556191D1" w14:textId="33C4F2A1" w:rsidR="00963F63" w:rsidRPr="007223C2" w:rsidRDefault="005F7BC9" w:rsidP="007223C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="00AD21A9">
        <w:rPr>
          <w:rFonts w:asciiTheme="majorHAnsi" w:hAnsiTheme="majorHAnsi" w:cstheme="majorHAnsi"/>
          <w:sz w:val="24"/>
          <w:szCs w:val="24"/>
        </w:rPr>
        <w:t>działania</w:t>
      </w:r>
      <w:r w:rsidRPr="007223C2">
        <w:rPr>
          <w:rFonts w:asciiTheme="majorHAnsi" w:hAnsiTheme="majorHAnsi" w:cstheme="majorHAnsi"/>
          <w:sz w:val="24"/>
          <w:szCs w:val="24"/>
        </w:rPr>
        <w:t xml:space="preserve"> został</w:t>
      </w:r>
      <w:r w:rsidR="00AD21A9">
        <w:rPr>
          <w:rFonts w:asciiTheme="majorHAnsi" w:hAnsiTheme="majorHAnsi" w:cstheme="majorHAnsi"/>
          <w:sz w:val="24"/>
          <w:szCs w:val="24"/>
        </w:rPr>
        <w:t>y</w:t>
      </w:r>
      <w:r w:rsidRPr="007223C2">
        <w:rPr>
          <w:rFonts w:asciiTheme="majorHAnsi" w:hAnsiTheme="majorHAnsi" w:cstheme="majorHAnsi"/>
          <w:sz w:val="24"/>
          <w:szCs w:val="24"/>
        </w:rPr>
        <w:t xml:space="preserve"> zrealizowan</w:t>
      </w:r>
      <w:r w:rsidR="00AD21A9">
        <w:rPr>
          <w:rFonts w:asciiTheme="majorHAnsi" w:hAnsiTheme="majorHAnsi" w:cstheme="majorHAnsi"/>
          <w:sz w:val="24"/>
          <w:szCs w:val="24"/>
        </w:rPr>
        <w:t>e</w:t>
      </w:r>
      <w:r w:rsidRPr="007223C2">
        <w:rPr>
          <w:rFonts w:asciiTheme="majorHAnsi" w:hAnsiTheme="majorHAnsi" w:cstheme="majorHAnsi"/>
          <w:sz w:val="24"/>
          <w:szCs w:val="24"/>
        </w:rPr>
        <w:t xml:space="preserve"> zgodnie z założeniami </w:t>
      </w:r>
      <w:r w:rsidR="00982EAE">
        <w:rPr>
          <w:rFonts w:asciiTheme="majorHAnsi" w:hAnsiTheme="majorHAnsi" w:cstheme="majorHAnsi"/>
          <w:sz w:val="24"/>
          <w:szCs w:val="24"/>
        </w:rPr>
        <w:t xml:space="preserve">złożonego </w:t>
      </w:r>
      <w:r w:rsidR="005A5E7B">
        <w:rPr>
          <w:rFonts w:asciiTheme="majorHAnsi" w:hAnsiTheme="majorHAnsi" w:cstheme="majorHAnsi"/>
          <w:sz w:val="24"/>
          <w:szCs w:val="24"/>
        </w:rPr>
        <w:t>W</w:t>
      </w:r>
      <w:r w:rsidR="005A5E7B" w:rsidRPr="007223C2">
        <w:rPr>
          <w:rFonts w:asciiTheme="majorHAnsi" w:hAnsiTheme="majorHAnsi" w:cstheme="majorHAnsi"/>
          <w:sz w:val="24"/>
          <w:szCs w:val="24"/>
        </w:rPr>
        <w:t xml:space="preserve">niosku </w:t>
      </w:r>
      <w:r w:rsidRPr="007223C2">
        <w:rPr>
          <w:rFonts w:asciiTheme="majorHAnsi" w:hAnsiTheme="majorHAnsi" w:cstheme="majorHAnsi"/>
          <w:sz w:val="24"/>
          <w:szCs w:val="24"/>
        </w:rPr>
        <w:t>oraz Regulaminu</w:t>
      </w:r>
      <w:r w:rsidR="00982EAE" w:rsidRPr="00982EAE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</w:t>
      </w:r>
      <w:r w:rsidR="00982EAE" w:rsidRPr="00982EAE">
        <w:rPr>
          <w:rFonts w:asciiTheme="majorHAnsi" w:hAnsiTheme="majorHAnsi" w:cstheme="majorHAnsi"/>
          <w:sz w:val="24"/>
          <w:szCs w:val="24"/>
          <w:lang w:val="pl-PL"/>
        </w:rPr>
        <w:t>finansowania działania „Nanogranty” dla Młodej Nauki</w:t>
      </w:r>
      <w:r w:rsidR="00982EAE" w:rsidRPr="00982EAE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 </w:t>
      </w:r>
      <w:r w:rsidR="00982EAE" w:rsidRPr="00982EAE">
        <w:rPr>
          <w:rFonts w:asciiTheme="majorHAnsi" w:hAnsiTheme="majorHAnsi" w:cstheme="majorHAnsi"/>
          <w:sz w:val="24"/>
          <w:szCs w:val="24"/>
          <w:lang w:val="pl-PL"/>
        </w:rPr>
        <w:t xml:space="preserve">w ramach </w:t>
      </w:r>
      <w:r w:rsidR="00982EAE" w:rsidRPr="00C21DB9">
        <w:rPr>
          <w:rFonts w:asciiTheme="majorHAnsi" w:hAnsiTheme="majorHAnsi" w:cstheme="majorHAnsi"/>
          <w:sz w:val="24"/>
          <w:szCs w:val="24"/>
          <w:lang w:val="pl-PL"/>
        </w:rPr>
        <w:t>Strategii rozwoju Uniwersytetu Medycznego im. Piastów Śląskich we Wrocławiu w latach 2024-2026 pt.: „UMW w Świetle Doskonałości Naukowej 2024</w:t>
      </w:r>
      <w:r w:rsidR="00982EAE" w:rsidRPr="00C21DB9">
        <w:rPr>
          <w:rFonts w:asciiTheme="majorHAnsi" w:hAnsiTheme="majorHAnsi" w:cstheme="majorHAnsi"/>
          <w:sz w:val="24"/>
          <w:szCs w:val="24"/>
          <w:lang w:val="pl-PL"/>
        </w:rPr>
        <w:noBreakHyphen/>
        <w:t>2026</w:t>
      </w:r>
      <w:r w:rsidRPr="007223C2">
        <w:rPr>
          <w:rFonts w:asciiTheme="majorHAnsi" w:hAnsiTheme="majorHAnsi" w:cstheme="majorHAnsi"/>
          <w:sz w:val="24"/>
          <w:szCs w:val="24"/>
        </w:rPr>
        <w:t>, a niniejsze sprawozdanie stanowi rzetelne podsumowanie działań.</w:t>
      </w:r>
    </w:p>
    <w:p w14:paraId="32B6400E" w14:textId="77777777" w:rsidR="00AB27DD" w:rsidRPr="007223C2" w:rsidRDefault="00AB27DD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4B5509" w14:textId="67626A7D" w:rsidR="00963F63" w:rsidRPr="007223C2" w:rsidRDefault="00AB27DD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 xml:space="preserve"> [Podpis </w:t>
      </w:r>
      <w:r w:rsidR="006A5A82">
        <w:rPr>
          <w:rFonts w:asciiTheme="majorHAnsi" w:hAnsiTheme="majorHAnsi" w:cstheme="majorHAnsi"/>
          <w:sz w:val="24"/>
          <w:szCs w:val="24"/>
        </w:rPr>
        <w:t>U</w:t>
      </w:r>
      <w:r w:rsidR="006A5A82" w:rsidRPr="007223C2">
        <w:rPr>
          <w:rFonts w:asciiTheme="majorHAnsi" w:hAnsiTheme="majorHAnsi" w:cstheme="majorHAnsi"/>
          <w:sz w:val="24"/>
          <w:szCs w:val="24"/>
        </w:rPr>
        <w:t>czestnika</w:t>
      </w:r>
      <w:r w:rsidRPr="007223C2">
        <w:rPr>
          <w:rFonts w:asciiTheme="majorHAnsi" w:hAnsiTheme="majorHAnsi" w:cstheme="majorHAnsi"/>
          <w:sz w:val="24"/>
          <w:szCs w:val="24"/>
        </w:rPr>
        <w:t>]</w:t>
      </w:r>
    </w:p>
    <w:sectPr w:rsidR="00963F63" w:rsidRPr="007223C2" w:rsidSect="00BF1F8D">
      <w:headerReference w:type="default" r:id="rId8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B366" w14:textId="77777777" w:rsidR="006735A8" w:rsidRDefault="006735A8" w:rsidP="00606A1F">
      <w:pPr>
        <w:spacing w:after="0" w:line="240" w:lineRule="auto"/>
      </w:pPr>
      <w:r>
        <w:separator/>
      </w:r>
    </w:p>
  </w:endnote>
  <w:endnote w:type="continuationSeparator" w:id="0">
    <w:p w14:paraId="09F28E89" w14:textId="77777777" w:rsidR="006735A8" w:rsidRDefault="006735A8" w:rsidP="0060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7DD7" w14:textId="77777777" w:rsidR="006735A8" w:rsidRDefault="006735A8" w:rsidP="00606A1F">
      <w:pPr>
        <w:spacing w:after="0" w:line="240" w:lineRule="auto"/>
      </w:pPr>
      <w:r>
        <w:separator/>
      </w:r>
    </w:p>
  </w:footnote>
  <w:footnote w:type="continuationSeparator" w:id="0">
    <w:p w14:paraId="734B39E4" w14:textId="77777777" w:rsidR="006735A8" w:rsidRDefault="006735A8" w:rsidP="0060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CC6E" w14:textId="0191BD23" w:rsidR="00900D8C" w:rsidRPr="00D870FD" w:rsidRDefault="00900D8C" w:rsidP="00900D8C">
    <w:pPr>
      <w:pStyle w:val="Nagwek"/>
      <w:tabs>
        <w:tab w:val="center" w:pos="4820"/>
      </w:tabs>
      <w:ind w:left="567" w:firstLine="2552"/>
      <w:jc w:val="right"/>
      <w:rPr>
        <w:rFonts w:ascii="Calibri" w:hAnsi="Calibri" w:cs="Calibri"/>
        <w:sz w:val="20"/>
        <w:szCs w:val="20"/>
      </w:rPr>
    </w:pPr>
    <w:r w:rsidRPr="00D870FD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Pr="00D870FD">
      <w:rPr>
        <w:rFonts w:ascii="Calibri" w:hAnsi="Calibri" w:cs="Calibri"/>
        <w:sz w:val="20"/>
        <w:szCs w:val="20"/>
      </w:rPr>
      <w:t xml:space="preserve"> </w:t>
    </w:r>
  </w:p>
  <w:p w14:paraId="164774E0" w14:textId="77777777" w:rsidR="00900D8C" w:rsidRPr="00D870FD" w:rsidRDefault="00900D8C" w:rsidP="00900D8C">
    <w:pPr>
      <w:pStyle w:val="Nagwek"/>
      <w:ind w:left="993" w:firstLine="567"/>
      <w:jc w:val="right"/>
      <w:rPr>
        <w:rFonts w:ascii="Calibri" w:hAnsi="Calibri" w:cs="Calibri"/>
        <w:b/>
        <w:bCs/>
        <w:sz w:val="20"/>
        <w:szCs w:val="20"/>
      </w:rPr>
    </w:pPr>
    <w:r w:rsidRPr="00D870FD">
      <w:rPr>
        <w:rFonts w:ascii="Calibri" w:hAnsi="Calibri" w:cs="Calibri"/>
        <w:sz w:val="20"/>
        <w:szCs w:val="20"/>
      </w:rPr>
      <w:t xml:space="preserve">do </w:t>
    </w:r>
    <w:r>
      <w:rPr>
        <w:rFonts w:ascii="Calibri" w:hAnsi="Calibri" w:cs="Calibri"/>
        <w:sz w:val="20"/>
        <w:szCs w:val="20"/>
      </w:rPr>
      <w:t xml:space="preserve">Regulaminu </w:t>
    </w:r>
    <w:r w:rsidRPr="00D870FD">
      <w:rPr>
        <w:rFonts w:ascii="Calibri" w:hAnsi="Calibri" w:cs="Calibri"/>
        <w:sz w:val="20"/>
        <w:szCs w:val="20"/>
      </w:rPr>
      <w:t>finansowania działania „Nanogranty” dla Młodej Nauki w ramach</w:t>
    </w:r>
    <w:r w:rsidRPr="00D870FD">
      <w:rPr>
        <w:rFonts w:ascii="Calibri" w:hAnsi="Calibri" w:cs="Calibri"/>
        <w:b/>
        <w:bCs/>
        <w:sz w:val="20"/>
        <w:szCs w:val="20"/>
      </w:rPr>
      <w:t xml:space="preserve"> </w:t>
    </w:r>
    <w:r w:rsidRPr="00D870FD">
      <w:rPr>
        <w:rFonts w:ascii="Calibri" w:hAnsi="Calibri" w:cs="Calibri"/>
        <w:sz w:val="20"/>
        <w:szCs w:val="20"/>
      </w:rPr>
      <w:t>Strategii rozwoju Uniwersytetu Medycznego im. Piastów Śląskich we Wrocławiu w latach 2024-2026 pt.: „UMW w Świetle Doskonałości Naukowej 2024</w:t>
    </w:r>
    <w:r w:rsidRPr="00D870FD">
      <w:rPr>
        <w:rFonts w:ascii="Calibri" w:hAnsi="Calibri" w:cs="Calibri"/>
        <w:sz w:val="20"/>
        <w:szCs w:val="20"/>
      </w:rPr>
      <w:noBreakHyphen/>
      <w:t>2026”</w:t>
    </w:r>
  </w:p>
  <w:p w14:paraId="0492CACE" w14:textId="5C9D3CCE" w:rsidR="00606A1F" w:rsidRPr="00606A1F" w:rsidRDefault="00606A1F" w:rsidP="00606A1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83D"/>
    <w:rsid w:val="00034616"/>
    <w:rsid w:val="00036500"/>
    <w:rsid w:val="0006063C"/>
    <w:rsid w:val="000E2D1C"/>
    <w:rsid w:val="000F65A9"/>
    <w:rsid w:val="0015074B"/>
    <w:rsid w:val="0017792C"/>
    <w:rsid w:val="00194B85"/>
    <w:rsid w:val="001C4E09"/>
    <w:rsid w:val="001E5D6A"/>
    <w:rsid w:val="00215BC7"/>
    <w:rsid w:val="0029639D"/>
    <w:rsid w:val="00326F90"/>
    <w:rsid w:val="00355234"/>
    <w:rsid w:val="004D4287"/>
    <w:rsid w:val="004F1FB9"/>
    <w:rsid w:val="00576C3B"/>
    <w:rsid w:val="005A3C38"/>
    <w:rsid w:val="005A5E7B"/>
    <w:rsid w:val="005D4018"/>
    <w:rsid w:val="005F7BC9"/>
    <w:rsid w:val="00606A1F"/>
    <w:rsid w:val="006735A8"/>
    <w:rsid w:val="006A5A82"/>
    <w:rsid w:val="006D3E87"/>
    <w:rsid w:val="006E4F82"/>
    <w:rsid w:val="00715EC9"/>
    <w:rsid w:val="007223C2"/>
    <w:rsid w:val="00752F6A"/>
    <w:rsid w:val="00771627"/>
    <w:rsid w:val="00897315"/>
    <w:rsid w:val="008F481C"/>
    <w:rsid w:val="00900D8C"/>
    <w:rsid w:val="009609B1"/>
    <w:rsid w:val="00963F63"/>
    <w:rsid w:val="00982EAE"/>
    <w:rsid w:val="00A436BA"/>
    <w:rsid w:val="00A77012"/>
    <w:rsid w:val="00AA1D8D"/>
    <w:rsid w:val="00AA2C4A"/>
    <w:rsid w:val="00AB27DD"/>
    <w:rsid w:val="00AD1509"/>
    <w:rsid w:val="00AD21A9"/>
    <w:rsid w:val="00AE54FC"/>
    <w:rsid w:val="00B31A3F"/>
    <w:rsid w:val="00B47730"/>
    <w:rsid w:val="00BC7730"/>
    <w:rsid w:val="00BF1F8D"/>
    <w:rsid w:val="00BF7F12"/>
    <w:rsid w:val="00C21DB9"/>
    <w:rsid w:val="00C47FF9"/>
    <w:rsid w:val="00CB0664"/>
    <w:rsid w:val="00CC6679"/>
    <w:rsid w:val="00D6082F"/>
    <w:rsid w:val="00D74A48"/>
    <w:rsid w:val="00DE2D01"/>
    <w:rsid w:val="00E53AC0"/>
    <w:rsid w:val="00ED115F"/>
    <w:rsid w:val="00FA18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C09EF"/>
  <w14:defaultImageDpi w14:val="300"/>
  <w15:docId w15:val="{BF4CB703-A5CB-491B-840D-61F2D993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94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B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B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82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EA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3283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2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21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46DE3-172D-4D51-9C3B-49EA47D8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MMiędlar</cp:lastModifiedBy>
  <cp:revision>2</cp:revision>
  <dcterms:created xsi:type="dcterms:W3CDTF">2025-08-20T13:23:00Z</dcterms:created>
  <dcterms:modified xsi:type="dcterms:W3CDTF">2025-08-20T13:23:00Z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de211977-a7dc-451c-b7b8-b622a1e9a36f</vt:lpwstr>
  </property>
</Properties>
</file>