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8C3D9" w14:textId="2FD1E853" w:rsidR="0098151A" w:rsidRPr="00D04F96" w:rsidRDefault="00D04F96" w:rsidP="00ED2720">
      <w:pPr>
        <w:pStyle w:val="Nagwek1"/>
        <w:rPr>
          <w:sz w:val="24"/>
          <w:szCs w:val="24"/>
          <w:lang w:val="pl-PL"/>
        </w:rPr>
      </w:pPr>
      <w:bookmarkStart w:id="0" w:name="_GoBack"/>
      <w:bookmarkEnd w:id="0"/>
      <w:r w:rsidRPr="00D04F96">
        <w:rPr>
          <w:sz w:val="24"/>
          <w:szCs w:val="24"/>
          <w:lang w:val="pl-PL"/>
        </w:rPr>
        <w:t xml:space="preserve">ZAŁĄCZNIK NR 4 – CV </w:t>
      </w:r>
      <w:r w:rsidR="00DC006C" w:rsidRPr="00D04F96">
        <w:rPr>
          <w:sz w:val="24"/>
          <w:szCs w:val="24"/>
          <w:lang w:val="pl-PL"/>
        </w:rPr>
        <w:t>Z POTWIERDZENIEM DOROBKU NAUKOWEGO WYKŁADOWCY</w:t>
      </w:r>
    </w:p>
    <w:p w14:paraId="3F5A9821" w14:textId="77777777" w:rsidR="007A759A" w:rsidRPr="00F23BC3" w:rsidRDefault="007A759A" w:rsidP="007A759A">
      <w:pPr>
        <w:jc w:val="both"/>
        <w:rPr>
          <w:rFonts w:asciiTheme="majorHAnsi" w:hAnsiTheme="majorHAnsi" w:cstheme="majorHAnsi"/>
          <w:i/>
          <w:iCs/>
          <w:sz w:val="24"/>
          <w:szCs w:val="24"/>
          <w:lang w:val="pl-PL"/>
        </w:rPr>
      </w:pPr>
      <w:r w:rsidRPr="00F23BC3">
        <w:rPr>
          <w:rFonts w:asciiTheme="majorHAnsi" w:hAnsiTheme="majorHAnsi" w:cstheme="majorHAnsi"/>
          <w:i/>
          <w:iCs/>
          <w:sz w:val="24"/>
          <w:szCs w:val="24"/>
          <w:lang w:val="pl-PL"/>
        </w:rPr>
        <w:t xml:space="preserve">Zadanie 13: </w:t>
      </w:r>
      <w:r w:rsidRPr="00D04F96">
        <w:rPr>
          <w:rFonts w:asciiTheme="majorHAnsi" w:eastAsia="Calibri" w:hAnsiTheme="majorHAnsi" w:cstheme="majorHAnsi"/>
          <w:i/>
          <w:iCs/>
          <w:sz w:val="24"/>
          <w:szCs w:val="28"/>
          <w:lang w:val="pl-PL"/>
        </w:rPr>
        <w:t>„Organizacja szkół letnich/zimowych w Polsce i/lub za granicą dla studentów i/lub doktorantów jako forma podnoszenia jakości dydaktyki akademickiej w UMW"</w:t>
      </w:r>
    </w:p>
    <w:p w14:paraId="78104016" w14:textId="77777777" w:rsidR="005E48E6" w:rsidRPr="00D04F96" w:rsidRDefault="00D04F96" w:rsidP="00DC006C">
      <w:pPr>
        <w:spacing w:line="360" w:lineRule="auto"/>
        <w:rPr>
          <w:rFonts w:ascii="Calibri" w:eastAsia="Calibri" w:hAnsi="Calibri"/>
          <w:b/>
          <w:bCs/>
          <w:sz w:val="24"/>
          <w:szCs w:val="24"/>
          <w:lang w:val="pl-PL"/>
        </w:rPr>
      </w:pPr>
      <w:r w:rsidRPr="00D04F96">
        <w:rPr>
          <w:rFonts w:ascii="Calibri" w:eastAsia="Calibri" w:hAnsi="Calibri"/>
          <w:b/>
          <w:bCs/>
          <w:sz w:val="24"/>
          <w:szCs w:val="24"/>
          <w:lang w:val="pl-PL"/>
        </w:rPr>
        <w:t>Imię i nazwisko:</w:t>
      </w:r>
    </w:p>
    <w:p w14:paraId="56519CD3" w14:textId="22CA7AEA" w:rsidR="005E48E6" w:rsidRPr="00D04F96" w:rsidRDefault="005E48E6" w:rsidP="00DC006C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D04F96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</w:t>
      </w:r>
    </w:p>
    <w:p w14:paraId="3B019C48" w14:textId="5C522490" w:rsidR="005E48E6" w:rsidRPr="00D04F96" w:rsidRDefault="00D04F96" w:rsidP="00DC006C">
      <w:pPr>
        <w:spacing w:line="360" w:lineRule="auto"/>
        <w:rPr>
          <w:rFonts w:ascii="Calibri" w:eastAsia="Calibri" w:hAnsi="Calibri"/>
          <w:b/>
          <w:bCs/>
          <w:sz w:val="24"/>
          <w:szCs w:val="24"/>
          <w:lang w:val="pl-PL"/>
        </w:rPr>
      </w:pPr>
      <w:r w:rsidRPr="00D04F96">
        <w:rPr>
          <w:rFonts w:ascii="Calibri" w:eastAsia="Calibri" w:hAnsi="Calibri"/>
          <w:b/>
          <w:bCs/>
          <w:sz w:val="24"/>
          <w:szCs w:val="24"/>
          <w:lang w:val="pl-PL"/>
        </w:rPr>
        <w:t>Afiliacja:</w:t>
      </w:r>
    </w:p>
    <w:p w14:paraId="45779AE4" w14:textId="77777777" w:rsidR="00C76F57" w:rsidRPr="00D04F96" w:rsidRDefault="005E48E6" w:rsidP="00C76F57">
      <w:pPr>
        <w:spacing w:line="360" w:lineRule="auto"/>
        <w:rPr>
          <w:rFonts w:asciiTheme="majorHAnsi" w:hAnsiTheme="majorHAnsi" w:cstheme="majorHAnsi"/>
          <w:sz w:val="24"/>
          <w:szCs w:val="24"/>
          <w:lang w:val="pl-PL"/>
        </w:rPr>
      </w:pPr>
      <w:r w:rsidRPr="00D04F96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</w:t>
      </w:r>
      <w:r w:rsidR="00C76F57" w:rsidRPr="00D04F96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</w:t>
      </w:r>
    </w:p>
    <w:p w14:paraId="5CC122F0" w14:textId="0B8BEC16" w:rsidR="005E48E6" w:rsidRPr="00D04F96" w:rsidRDefault="00D04F96" w:rsidP="00DC006C">
      <w:pPr>
        <w:spacing w:line="360" w:lineRule="auto"/>
        <w:rPr>
          <w:rFonts w:ascii="Calibri" w:eastAsia="Calibri" w:hAnsi="Calibri"/>
          <w:b/>
          <w:bCs/>
          <w:sz w:val="24"/>
          <w:szCs w:val="24"/>
          <w:lang w:val="pl-PL"/>
        </w:rPr>
      </w:pPr>
      <w:r w:rsidRPr="00D04F96">
        <w:rPr>
          <w:rFonts w:ascii="Calibri" w:eastAsia="Calibri" w:hAnsi="Calibri"/>
          <w:b/>
          <w:bCs/>
          <w:sz w:val="24"/>
          <w:szCs w:val="24"/>
          <w:lang w:val="pl-PL"/>
        </w:rPr>
        <w:t xml:space="preserve">Wykształcenie: </w:t>
      </w:r>
    </w:p>
    <w:p w14:paraId="006D7579" w14:textId="6A744CFA" w:rsidR="0098151A" w:rsidRPr="00D04F96" w:rsidRDefault="005E48E6" w:rsidP="00DC006C">
      <w:pPr>
        <w:spacing w:line="360" w:lineRule="auto"/>
        <w:rPr>
          <w:b/>
          <w:bCs/>
          <w:sz w:val="24"/>
          <w:szCs w:val="24"/>
          <w:lang w:val="pl-PL"/>
        </w:rPr>
      </w:pPr>
      <w:r w:rsidRPr="00D04F96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</w:t>
      </w:r>
      <w:r w:rsidRPr="00D04F96">
        <w:rPr>
          <w:rFonts w:ascii="Calibri" w:eastAsia="Calibri" w:hAnsi="Calibri"/>
          <w:b/>
          <w:bCs/>
          <w:sz w:val="24"/>
          <w:szCs w:val="24"/>
          <w:lang w:val="pl-PL"/>
        </w:rPr>
        <w:t>Doświadczenie dydaktyczne:</w:t>
      </w:r>
    </w:p>
    <w:p w14:paraId="7635B50B" w14:textId="0ABA071D" w:rsidR="0098151A" w:rsidRPr="00D04F96" w:rsidRDefault="005E48E6" w:rsidP="00DC006C">
      <w:pPr>
        <w:spacing w:line="360" w:lineRule="auto"/>
        <w:rPr>
          <w:b/>
          <w:bCs/>
          <w:sz w:val="24"/>
          <w:szCs w:val="24"/>
          <w:lang w:val="pl-PL"/>
        </w:rPr>
      </w:pPr>
      <w:r w:rsidRPr="00D04F96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</w:t>
      </w:r>
      <w:r w:rsidRPr="00D04F96">
        <w:rPr>
          <w:rFonts w:ascii="Calibri" w:eastAsia="Calibri" w:hAnsi="Calibri"/>
          <w:b/>
          <w:bCs/>
          <w:sz w:val="24"/>
          <w:szCs w:val="24"/>
          <w:lang w:val="pl-PL"/>
        </w:rPr>
        <w:t>Publikacje naukowe (wybrane):</w:t>
      </w:r>
    </w:p>
    <w:p w14:paraId="1A62E214" w14:textId="1DAF936B" w:rsidR="0098151A" w:rsidRPr="00D04F96" w:rsidRDefault="005E48E6" w:rsidP="00DC006C">
      <w:pPr>
        <w:spacing w:line="360" w:lineRule="auto"/>
        <w:rPr>
          <w:b/>
          <w:bCs/>
          <w:sz w:val="24"/>
          <w:szCs w:val="24"/>
          <w:lang w:val="pl-PL"/>
        </w:rPr>
      </w:pPr>
      <w:r w:rsidRPr="00D04F96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</w:t>
      </w:r>
      <w:r w:rsidRPr="00D04F96">
        <w:rPr>
          <w:rFonts w:ascii="Calibri" w:eastAsia="Calibri" w:hAnsi="Calibri"/>
          <w:b/>
          <w:bCs/>
          <w:sz w:val="24"/>
          <w:szCs w:val="24"/>
          <w:lang w:val="pl-PL"/>
        </w:rPr>
        <w:t>Udział w projektach badawczych:</w:t>
      </w:r>
    </w:p>
    <w:p w14:paraId="5E87E10C" w14:textId="08D21C14" w:rsidR="0098151A" w:rsidRPr="00D04F96" w:rsidRDefault="005E48E6" w:rsidP="00DC006C">
      <w:pPr>
        <w:spacing w:line="360" w:lineRule="auto"/>
        <w:rPr>
          <w:sz w:val="24"/>
          <w:szCs w:val="24"/>
          <w:lang w:val="pl-PL"/>
        </w:rPr>
      </w:pPr>
      <w:r w:rsidRPr="00D04F96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</w:t>
      </w:r>
      <w:r w:rsidR="00C76F57" w:rsidRPr="00D04F96">
        <w:rPr>
          <w:rFonts w:asciiTheme="majorHAnsi" w:hAnsiTheme="majorHAnsi" w:cstheme="majorHAnsi"/>
          <w:sz w:val="24"/>
          <w:szCs w:val="24"/>
          <w:lang w:val="pl-PL"/>
        </w:rPr>
        <w:t>____________________________________________________________________________________________________________________________________________________________</w:t>
      </w:r>
    </w:p>
    <w:p w14:paraId="1DD163A6" w14:textId="77777777" w:rsidR="0098151A" w:rsidRPr="00D04F96" w:rsidRDefault="00D04F96" w:rsidP="00DC006C">
      <w:pPr>
        <w:spacing w:line="360" w:lineRule="auto"/>
        <w:rPr>
          <w:b/>
          <w:bCs/>
          <w:sz w:val="24"/>
          <w:szCs w:val="24"/>
          <w:lang w:val="pl-PL"/>
        </w:rPr>
      </w:pPr>
      <w:r w:rsidRPr="00D04F96">
        <w:rPr>
          <w:rFonts w:ascii="Calibri" w:eastAsia="Calibri" w:hAnsi="Calibri"/>
          <w:b/>
          <w:bCs/>
          <w:sz w:val="24"/>
          <w:szCs w:val="24"/>
          <w:lang w:val="pl-PL"/>
        </w:rPr>
        <w:lastRenderedPageBreak/>
        <w:t>Doświadczenie w prowadzeniu kursów dla doktorantów:</w:t>
      </w:r>
    </w:p>
    <w:p w14:paraId="04E8AC6D" w14:textId="73B725F7" w:rsidR="0098151A" w:rsidRDefault="005E48E6" w:rsidP="00DC006C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DC006C">
        <w:rPr>
          <w:rFonts w:asciiTheme="majorHAnsi" w:hAnsiTheme="majorHAnsi" w:cstheme="majorHAns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2D8893F0" w14:textId="6C070D18" w:rsidR="002459D0" w:rsidRDefault="002459D0" w:rsidP="002459D0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……………………………….</w:t>
      </w:r>
    </w:p>
    <w:p w14:paraId="7C3BC478" w14:textId="13EEF024" w:rsidR="002459D0" w:rsidRPr="00DC006C" w:rsidRDefault="002459D0" w:rsidP="002459D0">
      <w:pPr>
        <w:spacing w:line="360" w:lineRule="auto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podpis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wykładowcy</w:t>
      </w:r>
      <w:proofErr w:type="spellEnd"/>
    </w:p>
    <w:sectPr w:rsidR="002459D0" w:rsidRPr="00DC006C" w:rsidSect="0003461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8E576" w14:textId="77777777" w:rsidR="00720DEC" w:rsidRDefault="00720DEC" w:rsidP="005E48E6">
      <w:pPr>
        <w:spacing w:after="0" w:line="240" w:lineRule="auto"/>
      </w:pPr>
      <w:r>
        <w:separator/>
      </w:r>
    </w:p>
  </w:endnote>
  <w:endnote w:type="continuationSeparator" w:id="0">
    <w:p w14:paraId="4BCC32BA" w14:textId="77777777" w:rsidR="00720DEC" w:rsidRDefault="00720DEC" w:rsidP="005E4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E7D70" w14:textId="77777777" w:rsidR="00720DEC" w:rsidRDefault="00720DEC" w:rsidP="005E48E6">
      <w:pPr>
        <w:spacing w:after="0" w:line="240" w:lineRule="auto"/>
      </w:pPr>
      <w:r>
        <w:separator/>
      </w:r>
    </w:p>
  </w:footnote>
  <w:footnote w:type="continuationSeparator" w:id="0">
    <w:p w14:paraId="47BB4AF0" w14:textId="77777777" w:rsidR="00720DEC" w:rsidRDefault="00720DEC" w:rsidP="005E4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8377B" w14:textId="18C0DB87" w:rsidR="005E48E6" w:rsidRPr="00D04F96" w:rsidRDefault="005E48E6" w:rsidP="005E48E6">
    <w:pPr>
      <w:spacing w:after="0" w:line="240" w:lineRule="auto"/>
      <w:jc w:val="right"/>
      <w:rPr>
        <w:rFonts w:asciiTheme="majorHAnsi" w:hAnsiTheme="majorHAnsi" w:cstheme="majorHAnsi"/>
        <w:sz w:val="20"/>
        <w:szCs w:val="20"/>
        <w:lang w:val="pl-PL"/>
      </w:rPr>
    </w:pPr>
    <w:bookmarkStart w:id="1" w:name="_Hlk201924599"/>
    <w:r w:rsidRPr="00D04F96">
      <w:rPr>
        <w:rFonts w:asciiTheme="majorHAnsi" w:hAnsiTheme="majorHAnsi" w:cstheme="majorHAnsi"/>
        <w:sz w:val="20"/>
        <w:szCs w:val="20"/>
        <w:lang w:val="pl-PL"/>
      </w:rPr>
      <w:t xml:space="preserve">Załącznik nr 4 </w:t>
    </w:r>
  </w:p>
  <w:bookmarkEnd w:id="1"/>
  <w:p w14:paraId="7E1A4CD5" w14:textId="1E686331" w:rsidR="007A759A" w:rsidRPr="00D04F96" w:rsidRDefault="00C76F57" w:rsidP="00D04F96">
    <w:pPr>
      <w:spacing w:after="0" w:line="240" w:lineRule="auto"/>
      <w:jc w:val="right"/>
      <w:rPr>
        <w:lang w:val="pl-PL"/>
      </w:rPr>
    </w:pPr>
    <w:r w:rsidRPr="00565F1B">
      <w:rPr>
        <w:rFonts w:asciiTheme="majorHAnsi" w:hAnsiTheme="majorHAnsi" w:cstheme="majorHAnsi"/>
        <w:sz w:val="20"/>
        <w:szCs w:val="20"/>
        <w:lang w:val="pl-PL"/>
      </w:rPr>
      <w:t>do</w:t>
    </w:r>
    <w:r w:rsidRPr="00565F1B">
      <w:rPr>
        <w:rFonts w:asciiTheme="majorHAnsi" w:hAnsiTheme="majorHAnsi" w:cstheme="majorHAnsi"/>
        <w:b/>
        <w:bCs/>
        <w:sz w:val="20"/>
        <w:szCs w:val="20"/>
        <w:lang w:val="pl-PL"/>
      </w:rPr>
      <w:t xml:space="preserve"> </w:t>
    </w:r>
    <w:r w:rsidRPr="00565F1B">
      <w:rPr>
        <w:rFonts w:ascii="Calibri" w:hAnsi="Calibri" w:cs="Calibri"/>
        <w:bCs/>
        <w:sz w:val="20"/>
        <w:szCs w:val="20"/>
        <w:lang w:val="pl-PL"/>
      </w:rPr>
      <w:t>Regulamin</w:t>
    </w:r>
    <w:r>
      <w:rPr>
        <w:rFonts w:ascii="Calibri" w:hAnsi="Calibri" w:cs="Calibri"/>
        <w:bCs/>
        <w:sz w:val="20"/>
        <w:szCs w:val="20"/>
        <w:lang w:val="pl-PL"/>
      </w:rPr>
      <w:t>u</w:t>
    </w:r>
    <w:r w:rsidRPr="00565F1B">
      <w:rPr>
        <w:rFonts w:ascii="Calibri" w:hAnsi="Calibri" w:cs="Calibri"/>
        <w:bCs/>
        <w:sz w:val="20"/>
        <w:szCs w:val="20"/>
        <w:lang w:val="pl-PL"/>
      </w:rPr>
      <w:t xml:space="preserve"> przyznawania środków na organizację </w:t>
    </w:r>
    <w:r w:rsidR="00D04F96" w:rsidRPr="00D04F96">
      <w:rPr>
        <w:rFonts w:ascii="Calibri" w:hAnsi="Calibri" w:cs="Calibri"/>
        <w:bCs/>
        <w:sz w:val="20"/>
        <w:szCs w:val="20"/>
        <w:lang w:val="pl-PL"/>
      </w:rPr>
      <w:t xml:space="preserve">szkół letnich/zimowych w Uniwersytecie Medycznym im. Piastów Śląskich we Wrocławiu oraz udział w międzynarodowych szkołach letnich/zimowych poza Uczelnią, </w:t>
    </w:r>
    <w:r w:rsidR="00D04F96">
      <w:rPr>
        <w:rFonts w:ascii="Calibri" w:hAnsi="Calibri" w:cs="Calibri"/>
        <w:bCs/>
        <w:sz w:val="20"/>
        <w:szCs w:val="20"/>
        <w:lang w:val="pl-PL"/>
      </w:rPr>
      <w:br/>
    </w:r>
    <w:r w:rsidR="00D04F96" w:rsidRPr="00D04F96">
      <w:rPr>
        <w:rFonts w:ascii="Calibri" w:hAnsi="Calibri" w:cs="Calibri"/>
        <w:bCs/>
        <w:sz w:val="20"/>
        <w:szCs w:val="20"/>
        <w:lang w:val="pl-PL"/>
      </w:rPr>
      <w:t xml:space="preserve">w ramach Strategii rozwoju Uczelni, opracowanej w celu przygotowania do udziału w następnym konkursie </w:t>
    </w:r>
    <w:r w:rsidR="00D04F96">
      <w:rPr>
        <w:rFonts w:ascii="Calibri" w:hAnsi="Calibri" w:cs="Calibri"/>
        <w:bCs/>
        <w:sz w:val="20"/>
        <w:szCs w:val="20"/>
        <w:lang w:val="pl-PL"/>
      </w:rPr>
      <w:br/>
    </w:r>
    <w:r w:rsidR="00D04F96" w:rsidRPr="00D04F96">
      <w:rPr>
        <w:rFonts w:ascii="Calibri" w:hAnsi="Calibri" w:cs="Calibri"/>
        <w:bCs/>
        <w:sz w:val="20"/>
        <w:szCs w:val="20"/>
        <w:lang w:val="pl-PL"/>
      </w:rPr>
      <w:t>w ramach programu „Inicjatywa doskonałości – uczelnia badawcza”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04092"/>
    <w:rsid w:val="00033CA6"/>
    <w:rsid w:val="00034616"/>
    <w:rsid w:val="0006063C"/>
    <w:rsid w:val="000C446E"/>
    <w:rsid w:val="0015074B"/>
    <w:rsid w:val="00156366"/>
    <w:rsid w:val="002459D0"/>
    <w:rsid w:val="0029639D"/>
    <w:rsid w:val="00326F90"/>
    <w:rsid w:val="00464D2C"/>
    <w:rsid w:val="00517993"/>
    <w:rsid w:val="00534D0E"/>
    <w:rsid w:val="005E48E6"/>
    <w:rsid w:val="00720DEC"/>
    <w:rsid w:val="007A577B"/>
    <w:rsid w:val="007A759A"/>
    <w:rsid w:val="008118F8"/>
    <w:rsid w:val="0098151A"/>
    <w:rsid w:val="00AA1D8D"/>
    <w:rsid w:val="00B47730"/>
    <w:rsid w:val="00C65544"/>
    <w:rsid w:val="00C76F57"/>
    <w:rsid w:val="00CB0664"/>
    <w:rsid w:val="00D04F96"/>
    <w:rsid w:val="00DC006C"/>
    <w:rsid w:val="00E53722"/>
    <w:rsid w:val="00ED2720"/>
    <w:rsid w:val="00EF32B9"/>
    <w:rsid w:val="00F40C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D4DCB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BE7735-B557-4F81-AE35-98C943D7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Urszula Kotarska</cp:lastModifiedBy>
  <cp:revision>2</cp:revision>
  <dcterms:created xsi:type="dcterms:W3CDTF">2025-10-06T11:26:00Z</dcterms:created>
  <dcterms:modified xsi:type="dcterms:W3CDTF">2025-10-06T11:26:00Z</dcterms:modified>
</cp:coreProperties>
</file>