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876B" w14:textId="1C8AAD72" w:rsidR="00993710" w:rsidRPr="00166C23" w:rsidRDefault="003C7972" w:rsidP="00417C60">
      <w:pPr>
        <w:pStyle w:val="Nagwek1"/>
        <w:rPr>
          <w:sz w:val="24"/>
          <w:szCs w:val="24"/>
        </w:rPr>
      </w:pPr>
      <w:bookmarkStart w:id="0" w:name="_GoBack"/>
      <w:bookmarkEnd w:id="0"/>
      <w:r w:rsidRPr="003C7972">
        <w:rPr>
          <w:sz w:val="24"/>
          <w:szCs w:val="24"/>
          <w:lang w:val="pl-PL"/>
        </w:rPr>
        <w:t xml:space="preserve">ZAŁĄCZNIK NR </w:t>
      </w:r>
      <w:r w:rsidR="00E73BC7" w:rsidRPr="003C7972">
        <w:rPr>
          <w:sz w:val="24"/>
          <w:szCs w:val="24"/>
          <w:lang w:val="pl-PL"/>
        </w:rPr>
        <w:t>6</w:t>
      </w:r>
      <w:r w:rsidRPr="003C7972">
        <w:rPr>
          <w:sz w:val="24"/>
          <w:szCs w:val="24"/>
          <w:lang w:val="pl-PL"/>
        </w:rPr>
        <w:t xml:space="preserve"> – RAPORT Z REALIZACJI</w:t>
      </w:r>
      <w:r w:rsidR="00166C23" w:rsidRPr="003C7972">
        <w:rPr>
          <w:sz w:val="24"/>
          <w:szCs w:val="24"/>
          <w:lang w:val="pl-PL"/>
        </w:rPr>
        <w:t xml:space="preserve"> SZKOŁY</w:t>
      </w:r>
      <w:r w:rsidR="005F0477" w:rsidRPr="003C7972">
        <w:rPr>
          <w:sz w:val="24"/>
          <w:szCs w:val="24"/>
          <w:lang w:val="pl-PL"/>
        </w:rPr>
        <w:t xml:space="preserve"> LETNIEJ/ZIMOWEJ</w:t>
      </w:r>
      <w:r w:rsidR="00367FA5" w:rsidRPr="003C7972">
        <w:rPr>
          <w:sz w:val="24"/>
          <w:szCs w:val="24"/>
          <w:lang w:val="pl-PL"/>
        </w:rPr>
        <w:t xml:space="preserve"> (dot. </w:t>
      </w:r>
      <w:proofErr w:type="spellStart"/>
      <w:r w:rsidR="00367FA5">
        <w:rPr>
          <w:sz w:val="24"/>
          <w:szCs w:val="24"/>
        </w:rPr>
        <w:t>Kierownika</w:t>
      </w:r>
      <w:proofErr w:type="spellEnd"/>
      <w:r w:rsidR="00367F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 w:rsidR="00367FA5">
        <w:rPr>
          <w:sz w:val="24"/>
          <w:szCs w:val="24"/>
        </w:rPr>
        <w:t>zkoły</w:t>
      </w:r>
      <w:proofErr w:type="spellEnd"/>
      <w:r w:rsidR="00367FA5">
        <w:rPr>
          <w:sz w:val="24"/>
          <w:szCs w:val="24"/>
        </w:rPr>
        <w:t xml:space="preserve"> </w:t>
      </w:r>
      <w:proofErr w:type="spellStart"/>
      <w:r w:rsidR="00367FA5">
        <w:rPr>
          <w:sz w:val="24"/>
          <w:szCs w:val="24"/>
        </w:rPr>
        <w:t>letniej</w:t>
      </w:r>
      <w:proofErr w:type="spellEnd"/>
      <w:r w:rsidR="00367FA5">
        <w:rPr>
          <w:sz w:val="24"/>
          <w:szCs w:val="24"/>
        </w:rPr>
        <w:t>/</w:t>
      </w:r>
      <w:proofErr w:type="spellStart"/>
      <w:r w:rsidR="00367FA5">
        <w:rPr>
          <w:sz w:val="24"/>
          <w:szCs w:val="24"/>
        </w:rPr>
        <w:t>zimowej</w:t>
      </w:r>
      <w:proofErr w:type="spellEnd"/>
      <w:r w:rsidR="00367FA5">
        <w:rPr>
          <w:sz w:val="24"/>
          <w:szCs w:val="24"/>
        </w:rPr>
        <w:t>)</w:t>
      </w:r>
    </w:p>
    <w:p w14:paraId="676F82F1" w14:textId="77777777" w:rsidR="00DF4FC1" w:rsidRPr="00F23BC3" w:rsidRDefault="00DF4FC1" w:rsidP="00DF4FC1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23B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Pr="003C7972">
        <w:rPr>
          <w:rFonts w:asciiTheme="majorHAnsi" w:eastAsia="Calibri" w:hAnsiTheme="majorHAnsi" w:cstheme="majorHAnsi"/>
          <w:i/>
          <w:iCs/>
          <w:sz w:val="24"/>
          <w:szCs w:val="28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2CE600CE" w14:textId="71F69F39" w:rsidR="00993710" w:rsidRPr="003C7972" w:rsidRDefault="003C7972" w:rsidP="0044155C">
      <w:pPr>
        <w:spacing w:line="360" w:lineRule="auto"/>
        <w:rPr>
          <w:sz w:val="24"/>
          <w:szCs w:val="24"/>
          <w:lang w:val="pl-PL"/>
        </w:rPr>
      </w:pPr>
      <w:r w:rsidRPr="003C7972">
        <w:rPr>
          <w:rFonts w:ascii="Calibri" w:eastAsia="Calibri" w:hAnsi="Calibri"/>
          <w:b/>
          <w:bCs/>
          <w:sz w:val="24"/>
          <w:szCs w:val="24"/>
          <w:lang w:val="pl-PL"/>
        </w:rPr>
        <w:t>Termin realizacji:</w:t>
      </w:r>
      <w:r w:rsidRPr="003C7972">
        <w:rPr>
          <w:rFonts w:ascii="Calibri" w:eastAsia="Calibri" w:hAnsi="Calibri"/>
          <w:sz w:val="24"/>
          <w:szCs w:val="24"/>
          <w:lang w:val="pl-PL"/>
        </w:rPr>
        <w:t xml:space="preserve"> __________________________</w:t>
      </w:r>
    </w:p>
    <w:p w14:paraId="0EB9B3CF" w14:textId="77777777" w:rsidR="00993710" w:rsidRPr="003C7972" w:rsidRDefault="003C7972" w:rsidP="0044155C">
      <w:pPr>
        <w:spacing w:line="360" w:lineRule="auto"/>
        <w:rPr>
          <w:sz w:val="24"/>
          <w:szCs w:val="24"/>
          <w:lang w:val="pl-PL"/>
        </w:rPr>
      </w:pPr>
      <w:r w:rsidRPr="003C7972">
        <w:rPr>
          <w:rFonts w:ascii="Calibri" w:eastAsia="Calibri" w:hAnsi="Calibri"/>
          <w:b/>
          <w:bCs/>
          <w:sz w:val="24"/>
          <w:szCs w:val="24"/>
          <w:lang w:val="pl-PL"/>
        </w:rPr>
        <w:t>Liczba uczestników:</w:t>
      </w:r>
      <w:r w:rsidRPr="003C7972">
        <w:rPr>
          <w:rFonts w:ascii="Calibri" w:eastAsia="Calibri" w:hAnsi="Calibri"/>
          <w:sz w:val="24"/>
          <w:szCs w:val="24"/>
          <w:lang w:val="pl-PL"/>
        </w:rPr>
        <w:t xml:space="preserve"> _______</w:t>
      </w:r>
    </w:p>
    <w:p w14:paraId="0533BEEE" w14:textId="77777777" w:rsidR="00993710" w:rsidRPr="003C7972" w:rsidRDefault="003C7972" w:rsidP="0044155C">
      <w:pPr>
        <w:spacing w:line="360" w:lineRule="auto"/>
        <w:rPr>
          <w:b/>
          <w:bCs/>
          <w:sz w:val="24"/>
          <w:szCs w:val="24"/>
          <w:lang w:val="pl-PL"/>
        </w:rPr>
      </w:pPr>
      <w:r w:rsidRPr="003C7972">
        <w:rPr>
          <w:rFonts w:ascii="Calibri" w:eastAsia="Calibri" w:hAnsi="Calibri"/>
          <w:b/>
          <w:bCs/>
          <w:sz w:val="24"/>
          <w:szCs w:val="24"/>
          <w:lang w:val="pl-PL"/>
        </w:rPr>
        <w:t>Lista wykładowców:</w:t>
      </w:r>
    </w:p>
    <w:p w14:paraId="344BA1CD" w14:textId="0B22CA4B" w:rsidR="00993710" w:rsidRPr="003C7972" w:rsidRDefault="0044155C" w:rsidP="0044155C">
      <w:pPr>
        <w:spacing w:line="360" w:lineRule="auto"/>
        <w:rPr>
          <w:sz w:val="24"/>
          <w:szCs w:val="24"/>
          <w:lang w:val="pl-PL"/>
        </w:rPr>
      </w:pPr>
      <w:r w:rsidRPr="003C7972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Pr="003C7972">
        <w:rPr>
          <w:rFonts w:ascii="Calibri" w:eastAsia="Calibri" w:hAnsi="Calibri"/>
          <w:b/>
          <w:bCs/>
          <w:sz w:val="24"/>
          <w:szCs w:val="24"/>
          <w:lang w:val="pl-PL"/>
        </w:rPr>
        <w:t>Opis realizacji programu:</w:t>
      </w:r>
    </w:p>
    <w:p w14:paraId="7389FC3E" w14:textId="50B75053" w:rsidR="00993710" w:rsidRPr="003C7972" w:rsidRDefault="0044155C" w:rsidP="0044155C">
      <w:pPr>
        <w:spacing w:line="360" w:lineRule="auto"/>
        <w:rPr>
          <w:sz w:val="24"/>
          <w:szCs w:val="24"/>
          <w:lang w:val="pl-PL"/>
        </w:rPr>
      </w:pPr>
      <w:r w:rsidRPr="003C7972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C7972">
        <w:rPr>
          <w:rFonts w:ascii="Calibri" w:eastAsia="Calibri" w:hAnsi="Calibri"/>
          <w:b/>
          <w:bCs/>
          <w:sz w:val="24"/>
          <w:szCs w:val="24"/>
          <w:lang w:val="pl-PL"/>
        </w:rPr>
        <w:t>Uwagi i rekomendacje na przyszłość:</w:t>
      </w:r>
    </w:p>
    <w:p w14:paraId="7082E47E" w14:textId="23915905" w:rsidR="0044155C" w:rsidRPr="00166C23" w:rsidRDefault="0044155C" w:rsidP="004415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166C23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2B827D" w14:textId="77777777" w:rsidR="0044155C" w:rsidRPr="00166C23" w:rsidRDefault="0044155C" w:rsidP="0044155C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BAECE98" w14:textId="27112FC9" w:rsidR="00993710" w:rsidRDefault="003C7972" w:rsidP="0044155C">
      <w:pPr>
        <w:spacing w:line="360" w:lineRule="auto"/>
        <w:jc w:val="right"/>
        <w:rPr>
          <w:rFonts w:ascii="Calibri" w:eastAsia="Calibri" w:hAnsi="Calibri"/>
          <w:sz w:val="24"/>
          <w:szCs w:val="24"/>
        </w:rPr>
      </w:pPr>
      <w:r w:rsidRPr="00166C23">
        <w:rPr>
          <w:rFonts w:ascii="Calibri" w:eastAsia="Calibri" w:hAnsi="Calibri"/>
          <w:sz w:val="24"/>
          <w:szCs w:val="24"/>
        </w:rPr>
        <w:t>__________________________</w:t>
      </w:r>
    </w:p>
    <w:p w14:paraId="5DC90944" w14:textId="03F105CE" w:rsidR="00166C23" w:rsidRPr="00166C23" w:rsidRDefault="00166C23" w:rsidP="0044155C">
      <w:pPr>
        <w:spacing w:line="360" w:lineRule="auto"/>
        <w:jc w:val="right"/>
        <w:rPr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[</w:t>
      </w:r>
      <w:proofErr w:type="spellStart"/>
      <w:r w:rsidRPr="00166C23">
        <w:rPr>
          <w:rFonts w:ascii="Calibri" w:eastAsia="Calibri" w:hAnsi="Calibri"/>
          <w:sz w:val="24"/>
          <w:szCs w:val="24"/>
        </w:rPr>
        <w:t>Podpis</w:t>
      </w:r>
      <w:proofErr w:type="spellEnd"/>
      <w:r w:rsidRPr="00166C23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166C23">
        <w:rPr>
          <w:rFonts w:ascii="Calibri" w:eastAsia="Calibri" w:hAnsi="Calibri"/>
          <w:sz w:val="24"/>
          <w:szCs w:val="24"/>
        </w:rPr>
        <w:t>Kierownika</w:t>
      </w:r>
      <w:proofErr w:type="spellEnd"/>
      <w:r w:rsidRPr="00166C23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166C23">
        <w:rPr>
          <w:rFonts w:ascii="Calibri" w:eastAsia="Calibri" w:hAnsi="Calibri"/>
          <w:sz w:val="24"/>
          <w:szCs w:val="24"/>
        </w:rPr>
        <w:t>Szkoły</w:t>
      </w:r>
      <w:proofErr w:type="spellEnd"/>
      <w:r>
        <w:rPr>
          <w:rFonts w:ascii="Calibri" w:eastAsia="Calibri" w:hAnsi="Calibri"/>
          <w:sz w:val="24"/>
          <w:szCs w:val="24"/>
        </w:rPr>
        <w:t>]</w:t>
      </w:r>
    </w:p>
    <w:sectPr w:rsidR="00166C23" w:rsidRPr="00166C23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02E2B" w14:textId="77777777" w:rsidR="00922C2C" w:rsidRDefault="00922C2C" w:rsidP="0044155C">
      <w:pPr>
        <w:spacing w:after="0" w:line="240" w:lineRule="auto"/>
      </w:pPr>
      <w:r>
        <w:separator/>
      </w:r>
    </w:p>
  </w:endnote>
  <w:endnote w:type="continuationSeparator" w:id="0">
    <w:p w14:paraId="6B676443" w14:textId="77777777" w:rsidR="00922C2C" w:rsidRDefault="00922C2C" w:rsidP="0044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61A8F" w14:textId="77777777" w:rsidR="00922C2C" w:rsidRDefault="00922C2C" w:rsidP="0044155C">
      <w:pPr>
        <w:spacing w:after="0" w:line="240" w:lineRule="auto"/>
      </w:pPr>
      <w:r>
        <w:separator/>
      </w:r>
    </w:p>
  </w:footnote>
  <w:footnote w:type="continuationSeparator" w:id="0">
    <w:p w14:paraId="3D9C4B05" w14:textId="77777777" w:rsidR="00922C2C" w:rsidRDefault="00922C2C" w:rsidP="0044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C4D4C" w14:textId="5FC4D21A" w:rsidR="0044155C" w:rsidRPr="003C7972" w:rsidRDefault="0044155C" w:rsidP="0044155C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bookmarkStart w:id="1" w:name="_Hlk201924599"/>
    <w:r w:rsidRPr="003C7972">
      <w:rPr>
        <w:rFonts w:asciiTheme="majorHAnsi" w:hAnsiTheme="majorHAnsi" w:cstheme="majorHAnsi"/>
        <w:sz w:val="20"/>
        <w:szCs w:val="20"/>
        <w:lang w:val="pl-PL"/>
      </w:rPr>
      <w:t xml:space="preserve">Załącznik nr </w:t>
    </w:r>
    <w:r w:rsidR="00E73BC7" w:rsidRPr="003C7972">
      <w:rPr>
        <w:rFonts w:asciiTheme="majorHAnsi" w:hAnsiTheme="majorHAnsi" w:cstheme="majorHAnsi"/>
        <w:sz w:val="20"/>
        <w:szCs w:val="20"/>
        <w:lang w:val="pl-PL"/>
      </w:rPr>
      <w:t>6</w:t>
    </w:r>
    <w:r w:rsidRPr="003C7972">
      <w:rPr>
        <w:rFonts w:asciiTheme="majorHAnsi" w:hAnsiTheme="majorHAnsi" w:cstheme="majorHAnsi"/>
        <w:sz w:val="20"/>
        <w:szCs w:val="20"/>
        <w:lang w:val="pl-PL"/>
      </w:rPr>
      <w:t xml:space="preserve"> </w:t>
    </w:r>
  </w:p>
  <w:bookmarkEnd w:id="1"/>
  <w:p w14:paraId="0F2CC050" w14:textId="77777777" w:rsidR="003C7972" w:rsidRPr="00D04F96" w:rsidRDefault="003C7972" w:rsidP="003C7972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Pr="00D04F96">
      <w:rPr>
        <w:rFonts w:ascii="Calibri" w:hAnsi="Calibri" w:cs="Calibr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  <w:r>
      <w:rPr>
        <w:rFonts w:ascii="Calibri" w:hAnsi="Calibri" w:cs="Calibri"/>
        <w:bCs/>
        <w:sz w:val="20"/>
        <w:szCs w:val="20"/>
        <w:lang w:val="pl-PL"/>
      </w:rPr>
      <w:br/>
    </w:r>
    <w:r w:rsidRPr="00D04F96">
      <w:rPr>
        <w:rFonts w:ascii="Calibri" w:hAnsi="Calibri" w:cs="Calibr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  <w:r>
      <w:rPr>
        <w:rFonts w:ascii="Calibri" w:hAnsi="Calibri" w:cs="Calibri"/>
        <w:bCs/>
        <w:sz w:val="20"/>
        <w:szCs w:val="20"/>
        <w:lang w:val="pl-PL"/>
      </w:rPr>
      <w:br/>
    </w:r>
    <w:r w:rsidRPr="00D04F96">
      <w:rPr>
        <w:rFonts w:ascii="Calibri" w:hAnsi="Calibri" w:cs="Calibri"/>
        <w:bCs/>
        <w:sz w:val="20"/>
        <w:szCs w:val="20"/>
        <w:lang w:val="pl-PL"/>
      </w:rPr>
      <w:t>w ramach programu „Inicjatywa doskonałości – uczelnia badawcza”</w:t>
    </w:r>
  </w:p>
  <w:p w14:paraId="7F038AEE" w14:textId="77777777" w:rsidR="0044155C" w:rsidRPr="003C7972" w:rsidRDefault="0044155C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30F5"/>
    <w:rsid w:val="0015074B"/>
    <w:rsid w:val="00166C23"/>
    <w:rsid w:val="002241C3"/>
    <w:rsid w:val="00266EAD"/>
    <w:rsid w:val="0029639D"/>
    <w:rsid w:val="002F450D"/>
    <w:rsid w:val="00326F90"/>
    <w:rsid w:val="00367FA5"/>
    <w:rsid w:val="003C7972"/>
    <w:rsid w:val="00417C60"/>
    <w:rsid w:val="00420493"/>
    <w:rsid w:val="0044155C"/>
    <w:rsid w:val="00517993"/>
    <w:rsid w:val="00534D0E"/>
    <w:rsid w:val="005F0477"/>
    <w:rsid w:val="0062367B"/>
    <w:rsid w:val="00697194"/>
    <w:rsid w:val="00745043"/>
    <w:rsid w:val="008118F8"/>
    <w:rsid w:val="00835063"/>
    <w:rsid w:val="00886EB2"/>
    <w:rsid w:val="008C16C5"/>
    <w:rsid w:val="00922C2C"/>
    <w:rsid w:val="00993710"/>
    <w:rsid w:val="00AA1D8D"/>
    <w:rsid w:val="00B47730"/>
    <w:rsid w:val="00B85DD5"/>
    <w:rsid w:val="00CB0664"/>
    <w:rsid w:val="00DD47C9"/>
    <w:rsid w:val="00DF4FC1"/>
    <w:rsid w:val="00E73B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AA7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BC120-1276-4534-913D-C43B587B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dcterms:created xsi:type="dcterms:W3CDTF">2025-10-06T11:30:00Z</dcterms:created>
  <dcterms:modified xsi:type="dcterms:W3CDTF">2025-10-06T11:30:00Z</dcterms:modified>
</cp:coreProperties>
</file>