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5C609" w14:textId="0F14C7B2" w:rsidR="000C114D" w:rsidRPr="00F507D6" w:rsidRDefault="00862589" w:rsidP="00862589">
      <w:pPr>
        <w:pStyle w:val="Nagwek1"/>
        <w:rPr>
          <w:rFonts w:cstheme="majorHAnsi"/>
          <w:sz w:val="24"/>
          <w:szCs w:val="24"/>
          <w:lang w:val="pl-PL"/>
        </w:rPr>
      </w:pPr>
      <w:bookmarkStart w:id="0" w:name="_GoBack"/>
      <w:bookmarkEnd w:id="0"/>
      <w:r w:rsidRPr="00F507D6">
        <w:rPr>
          <w:rFonts w:cstheme="majorHAnsi"/>
          <w:sz w:val="24"/>
          <w:szCs w:val="24"/>
          <w:lang w:val="pl-PL"/>
        </w:rPr>
        <w:t xml:space="preserve">ZAŁĄCZNIK NR </w:t>
      </w:r>
      <w:r w:rsidR="004131C3">
        <w:rPr>
          <w:rFonts w:cstheme="majorHAnsi"/>
          <w:sz w:val="24"/>
          <w:szCs w:val="24"/>
          <w:lang w:val="pl-PL"/>
        </w:rPr>
        <w:t>8</w:t>
      </w:r>
      <w:r w:rsidRPr="00F507D6">
        <w:rPr>
          <w:rFonts w:cstheme="majorHAnsi"/>
          <w:sz w:val="24"/>
          <w:szCs w:val="24"/>
          <w:lang w:val="pl-PL"/>
        </w:rPr>
        <w:t xml:space="preserve"> - KARTA WERYFIKACJI </w:t>
      </w:r>
      <w:r w:rsidR="00F507D6" w:rsidRPr="00F507D6">
        <w:rPr>
          <w:rFonts w:cstheme="majorHAnsi"/>
          <w:sz w:val="24"/>
          <w:szCs w:val="24"/>
          <w:lang w:val="pl-PL"/>
        </w:rPr>
        <w:t>FORMALNEJ I MERYTORYCZNEJ WNIOSKU</w:t>
      </w:r>
    </w:p>
    <w:p w14:paraId="440DFFA5" w14:textId="77777777" w:rsidR="000911DD" w:rsidRPr="000911DD" w:rsidRDefault="000911DD" w:rsidP="000911DD">
      <w:pPr>
        <w:jc w:val="both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0911DD">
        <w:rPr>
          <w:rFonts w:asciiTheme="majorHAnsi" w:hAnsiTheme="majorHAnsi" w:cstheme="majorHAnsi"/>
          <w:i/>
          <w:iCs/>
          <w:sz w:val="24"/>
          <w:szCs w:val="24"/>
          <w:lang w:val="pl-PL"/>
        </w:rPr>
        <w:t>Zadanie 13: „Organizacja szkół letnich/zimowych w Polsce i/lub za granicą dla studentów i/lub doktorantów jako forma podnoszenia jakości dydaktyki akademickiej w UMW"</w:t>
      </w:r>
    </w:p>
    <w:p w14:paraId="12A9EE2B" w14:textId="3A1F7A20" w:rsidR="000C114D" w:rsidRPr="00F507D6" w:rsidRDefault="00296526">
      <w:pPr>
        <w:pStyle w:val="Nagwek2"/>
        <w:rPr>
          <w:rFonts w:cstheme="majorHAnsi"/>
          <w:sz w:val="24"/>
          <w:szCs w:val="24"/>
          <w:lang w:val="pl-PL"/>
        </w:rPr>
      </w:pPr>
      <w:r w:rsidRPr="00F507D6">
        <w:rPr>
          <w:rFonts w:cstheme="majorHAnsi"/>
          <w:sz w:val="24"/>
          <w:szCs w:val="24"/>
          <w:lang w:val="pl-PL"/>
        </w:rPr>
        <w:t>I. DANE OGÓLNE</w:t>
      </w:r>
    </w:p>
    <w:p w14:paraId="1C229D1F" w14:textId="77777777" w:rsidR="000C114D" w:rsidRPr="004131C3" w:rsidRDefault="00296526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bookmarkStart w:id="1" w:name="_Hlk207360278"/>
      <w:r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>1. Rodzaj wniosku:</w:t>
      </w:r>
    </w:p>
    <w:p w14:paraId="76F27C42" w14:textId="7ADCF71D" w:rsidR="000C114D" w:rsidRPr="00F507D6" w:rsidRDefault="00862589" w:rsidP="00011B61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Organizacja szkoły letniej/zimowej na UMW</w:t>
      </w:r>
      <w:r w:rsidR="00921DB5">
        <w:rPr>
          <w:rFonts w:asciiTheme="majorHAnsi" w:hAnsiTheme="majorHAnsi" w:cstheme="majorHAnsi"/>
          <w:sz w:val="24"/>
          <w:szCs w:val="24"/>
          <w:lang w:val="pl-PL"/>
        </w:rPr>
        <w:t xml:space="preserve"> – dot. Kierowników </w:t>
      </w:r>
      <w:r w:rsidR="00950E92">
        <w:rPr>
          <w:rFonts w:asciiTheme="majorHAnsi" w:hAnsiTheme="majorHAnsi" w:cstheme="majorHAnsi"/>
          <w:sz w:val="24"/>
          <w:szCs w:val="24"/>
          <w:lang w:val="pl-PL"/>
        </w:rPr>
        <w:t>s</w:t>
      </w:r>
      <w:r w:rsidR="00921DB5">
        <w:rPr>
          <w:rFonts w:asciiTheme="majorHAnsi" w:hAnsiTheme="majorHAnsi" w:cstheme="majorHAnsi"/>
          <w:sz w:val="24"/>
          <w:szCs w:val="24"/>
          <w:lang w:val="pl-PL"/>
        </w:rPr>
        <w:t>zkół</w:t>
      </w:r>
      <w:r w:rsidR="00011B6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21DB5">
        <w:rPr>
          <w:rFonts w:asciiTheme="majorHAnsi" w:hAnsiTheme="majorHAnsi" w:cstheme="majorHAnsi"/>
          <w:sz w:val="24"/>
          <w:szCs w:val="24"/>
          <w:lang w:val="pl-PL"/>
        </w:rPr>
        <w:t>letnich/zimowych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Udział doktoranta</w:t>
      </w:r>
      <w:r w:rsidR="005946A2">
        <w:rPr>
          <w:rFonts w:asciiTheme="majorHAnsi" w:hAnsiTheme="majorHAnsi" w:cstheme="majorHAnsi"/>
          <w:sz w:val="24"/>
          <w:szCs w:val="24"/>
          <w:lang w:val="pl-PL"/>
        </w:rPr>
        <w:t>/studenta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w szkole letniej/zimowej poza UMW</w:t>
      </w:r>
      <w:r w:rsidR="00921DB5">
        <w:rPr>
          <w:rFonts w:asciiTheme="majorHAnsi" w:hAnsiTheme="majorHAnsi" w:cstheme="majorHAnsi"/>
          <w:sz w:val="24"/>
          <w:szCs w:val="24"/>
          <w:lang w:val="pl-PL"/>
        </w:rPr>
        <w:t xml:space="preserve"> – dot. studentów i doktorantów</w:t>
      </w:r>
    </w:p>
    <w:p w14:paraId="5502E987" w14:textId="6BC5BB9A" w:rsidR="004131C3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>2. Nazwa szkoły</w:t>
      </w:r>
      <w:r w:rsidR="00C26854"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(jeżeli dotyczy)</w:t>
      </w:r>
      <w:r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>: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16B14" w:rsidRPr="00F507D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</w:t>
      </w:r>
      <w:r w:rsidR="004131C3" w:rsidRPr="00F507D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</w:t>
      </w:r>
    </w:p>
    <w:p w14:paraId="7B3E04F4" w14:textId="62F72FC2" w:rsidR="0062654E" w:rsidRPr="004131C3" w:rsidRDefault="00296526" w:rsidP="003C020A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>3. Wnioskodawca (imię, nazwisko, jednostka</w:t>
      </w:r>
      <w:r w:rsidR="0062654E"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UMW/</w:t>
      </w:r>
      <w:r w:rsidR="003C020A"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>kierunek i rok studiów</w:t>
      </w:r>
      <w:bookmarkStart w:id="2" w:name="_Hlk207360601"/>
      <w:r w:rsidR="00921DB5"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>/nazwa kierunku w szkole doktorskiej i rok kształcenia</w:t>
      </w:r>
      <w:bookmarkEnd w:id="2"/>
      <w:r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): </w:t>
      </w:r>
    </w:p>
    <w:p w14:paraId="326E8FAD" w14:textId="2C993AC9" w:rsidR="003C020A" w:rsidRDefault="003C020A" w:rsidP="003C020A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3C020A">
        <w:rPr>
          <w:rFonts w:asciiTheme="majorHAnsi" w:hAnsiTheme="majorHAnsi" w:cstheme="majorHAnsi"/>
          <w:i/>
          <w:iCs/>
          <w:sz w:val="24"/>
          <w:szCs w:val="24"/>
          <w:lang w:val="pl-PL"/>
        </w:rPr>
        <w:t>(należy zakreślić jedno pole i uzupełnić)</w:t>
      </w:r>
    </w:p>
    <w:p w14:paraId="6B56A40A" w14:textId="77777777" w:rsidR="003C020A" w:rsidRPr="003C020A" w:rsidRDefault="003C020A" w:rsidP="003C020A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</w:p>
    <w:p w14:paraId="26856E2B" w14:textId="0CEB8CF0" w:rsidR="003C020A" w:rsidRDefault="0062654E" w:rsidP="0062654E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pl-PL"/>
        </w:rPr>
        <w:t>student (jeżeli dot. uczestnictwa w Szkole)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pl-PL"/>
        </w:rPr>
        <w:t>doktorant (jeżeli dot. uczestnictwa w Szkole)</w:t>
      </w:r>
    </w:p>
    <w:p w14:paraId="4EE9204A" w14:textId="77777777" w:rsidR="0062654E" w:rsidRPr="00F507D6" w:rsidRDefault="0062654E" w:rsidP="0062654E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</w:t>
      </w:r>
    </w:p>
    <w:p w14:paraId="513F0430" w14:textId="08E213AE" w:rsidR="0062654E" w:rsidRDefault="0062654E" w:rsidP="00950E92">
      <w:p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62654E">
        <w:rPr>
          <w:rFonts w:asciiTheme="majorHAnsi" w:hAnsiTheme="majorHAnsi" w:cstheme="majorHAnsi"/>
          <w:i/>
          <w:iCs/>
          <w:sz w:val="24"/>
          <w:szCs w:val="24"/>
          <w:lang w:val="pl-PL"/>
        </w:rPr>
        <w:t>(imię, nazwisko, kierunek i rok studiów</w:t>
      </w:r>
      <w:r w:rsidR="00950E92">
        <w:rPr>
          <w:rFonts w:asciiTheme="majorHAnsi" w:hAnsiTheme="majorHAnsi" w:cstheme="majorHAnsi"/>
          <w:i/>
          <w:iCs/>
          <w:sz w:val="24"/>
          <w:szCs w:val="24"/>
          <w:lang w:val="pl-PL"/>
        </w:rPr>
        <w:t>/nazwa kierunku w szkole doktorskiej i rok kształcenia</w:t>
      </w:r>
      <w:r w:rsidRPr="0062654E">
        <w:rPr>
          <w:rFonts w:asciiTheme="majorHAnsi" w:hAnsiTheme="majorHAnsi" w:cstheme="majorHAnsi"/>
          <w:i/>
          <w:iCs/>
          <w:sz w:val="24"/>
          <w:szCs w:val="24"/>
          <w:lang w:val="pl-PL"/>
        </w:rPr>
        <w:t>)</w:t>
      </w:r>
    </w:p>
    <w:p w14:paraId="507D436D" w14:textId="77777777" w:rsidR="0062654E" w:rsidRPr="0062654E" w:rsidRDefault="0062654E" w:rsidP="0062654E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</w:p>
    <w:p w14:paraId="3AC5520E" w14:textId="6CC7A014" w:rsidR="0062654E" w:rsidRDefault="0062654E" w:rsidP="0062654E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Dane Opiekuna Uczestnika: </w:t>
      </w:r>
    </w:p>
    <w:p w14:paraId="74AE8980" w14:textId="3DE789D2" w:rsidR="0062654E" w:rsidRDefault="0062654E" w:rsidP="0062654E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</w:t>
      </w:r>
    </w:p>
    <w:p w14:paraId="2FE8040B" w14:textId="50AE1D50" w:rsidR="0062654E" w:rsidRDefault="0062654E" w:rsidP="0062654E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62654E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(imię, nazwisko, </w:t>
      </w:r>
      <w:r>
        <w:rPr>
          <w:rFonts w:asciiTheme="majorHAnsi" w:hAnsiTheme="majorHAnsi" w:cstheme="majorHAnsi"/>
          <w:i/>
          <w:iCs/>
          <w:sz w:val="24"/>
          <w:szCs w:val="24"/>
          <w:lang w:val="pl-PL"/>
        </w:rPr>
        <w:t>jednostka UMW</w:t>
      </w:r>
      <w:r w:rsidRPr="0062654E">
        <w:rPr>
          <w:rFonts w:asciiTheme="majorHAnsi" w:hAnsiTheme="majorHAnsi" w:cstheme="majorHAnsi"/>
          <w:i/>
          <w:iCs/>
          <w:sz w:val="24"/>
          <w:szCs w:val="24"/>
          <w:lang w:val="pl-PL"/>
        </w:rPr>
        <w:t>)</w:t>
      </w:r>
    </w:p>
    <w:p w14:paraId="753FD450" w14:textId="2DBAB101" w:rsidR="004131C3" w:rsidRDefault="004131C3">
      <w:pPr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br w:type="page"/>
      </w:r>
    </w:p>
    <w:p w14:paraId="023799F6" w14:textId="2DA12362" w:rsidR="0062654E" w:rsidRPr="00F507D6" w:rsidRDefault="0062654E" w:rsidP="0062654E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lastRenderedPageBreak/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pracownik UMW (jeżeli dot. organizowania </w:t>
      </w:r>
      <w:r w:rsidR="00950E92">
        <w:rPr>
          <w:rFonts w:asciiTheme="majorHAnsi" w:hAnsiTheme="majorHAnsi" w:cstheme="majorHAnsi"/>
          <w:sz w:val="24"/>
          <w:szCs w:val="24"/>
          <w:lang w:val="pl-PL"/>
        </w:rPr>
        <w:t>s</w:t>
      </w:r>
      <w:r>
        <w:rPr>
          <w:rFonts w:asciiTheme="majorHAnsi" w:hAnsiTheme="majorHAnsi" w:cstheme="majorHAnsi"/>
          <w:sz w:val="24"/>
          <w:szCs w:val="24"/>
          <w:lang w:val="pl-PL"/>
        </w:rPr>
        <w:t>zkoły letniej/zimowej)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br/>
      </w:r>
    </w:p>
    <w:p w14:paraId="46AD4090" w14:textId="1550F735" w:rsidR="000C114D" w:rsidRDefault="00016B14" w:rsidP="0062654E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</w:t>
      </w:r>
    </w:p>
    <w:p w14:paraId="025DEB63" w14:textId="77777777" w:rsidR="0062654E" w:rsidRDefault="0062654E" w:rsidP="0062654E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62654E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(imię, nazwisko, </w:t>
      </w:r>
      <w:r>
        <w:rPr>
          <w:rFonts w:asciiTheme="majorHAnsi" w:hAnsiTheme="majorHAnsi" w:cstheme="majorHAnsi"/>
          <w:i/>
          <w:iCs/>
          <w:sz w:val="24"/>
          <w:szCs w:val="24"/>
          <w:lang w:val="pl-PL"/>
        </w:rPr>
        <w:t>jednostka UMW</w:t>
      </w:r>
      <w:r w:rsidRPr="0062654E">
        <w:rPr>
          <w:rFonts w:asciiTheme="majorHAnsi" w:hAnsiTheme="majorHAnsi" w:cstheme="majorHAnsi"/>
          <w:i/>
          <w:iCs/>
          <w:sz w:val="24"/>
          <w:szCs w:val="24"/>
          <w:lang w:val="pl-PL"/>
        </w:rPr>
        <w:t>)</w:t>
      </w:r>
    </w:p>
    <w:bookmarkEnd w:id="1"/>
    <w:p w14:paraId="677B8AE8" w14:textId="7C4DC1E8" w:rsidR="003C020A" w:rsidRPr="00F507D6" w:rsidRDefault="003C020A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7F92B411" w14:textId="77777777" w:rsidR="000C114D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>4. Data złożenia wniosku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>: ____________</w:t>
      </w:r>
    </w:p>
    <w:p w14:paraId="3A12F5A0" w14:textId="77777777" w:rsidR="000C114D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>5. Numer sprawy / rejestracyjny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>: _____________________</w:t>
      </w:r>
    </w:p>
    <w:p w14:paraId="7040DCE0" w14:textId="0366818D" w:rsidR="004131C3" w:rsidRPr="004131C3" w:rsidRDefault="00296526" w:rsidP="004131C3">
      <w:pPr>
        <w:pStyle w:val="Nagwek2"/>
        <w:rPr>
          <w:rFonts w:cstheme="majorHAnsi"/>
          <w:sz w:val="24"/>
          <w:szCs w:val="24"/>
          <w:lang w:val="pl-PL"/>
        </w:rPr>
      </w:pPr>
      <w:r w:rsidRPr="00F507D6">
        <w:rPr>
          <w:rFonts w:cstheme="majorHAnsi"/>
          <w:sz w:val="24"/>
          <w:szCs w:val="24"/>
          <w:lang w:val="pl-PL"/>
        </w:rPr>
        <w:t>II. WERYFIKACJA FORMALNA</w:t>
      </w:r>
      <w:r w:rsidR="00C4331F">
        <w:rPr>
          <w:rFonts w:cstheme="majorHAnsi"/>
          <w:sz w:val="24"/>
          <w:szCs w:val="24"/>
          <w:lang w:val="pl-PL"/>
        </w:rPr>
        <w:t xml:space="preserve"> CZ. 1</w:t>
      </w:r>
    </w:p>
    <w:p w14:paraId="7C04AAC4" w14:textId="77777777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1. Wniosek złożony w terminie naboru ogłoszonego przez Prorektora ds. Nauki </w:t>
      </w:r>
    </w:p>
    <w:p w14:paraId="4ECDBA40" w14:textId="1F939696" w:rsidR="000C114D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691D2EA6" w14:textId="62AEBB76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2. Komplet wymaganych załączników (zgodnie z § </w:t>
      </w:r>
      <w:r w:rsidR="004131C3">
        <w:rPr>
          <w:rFonts w:asciiTheme="majorHAnsi" w:hAnsiTheme="majorHAnsi" w:cstheme="majorHAnsi"/>
          <w:sz w:val="24"/>
          <w:szCs w:val="24"/>
          <w:lang w:val="pl-PL"/>
        </w:rPr>
        <w:t>10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Regulaminu) </w:t>
      </w:r>
    </w:p>
    <w:p w14:paraId="456F0D94" w14:textId="65AE41BF" w:rsidR="000C114D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6B2E2E2C" w14:textId="6067800E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3. Zgodność </w:t>
      </w:r>
      <w:r w:rsidR="0062654E">
        <w:rPr>
          <w:rFonts w:asciiTheme="majorHAnsi" w:hAnsiTheme="majorHAnsi" w:cstheme="majorHAnsi"/>
          <w:sz w:val="24"/>
          <w:szCs w:val="24"/>
          <w:lang w:val="pl-PL"/>
        </w:rPr>
        <w:t>wniosku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z Regulaminem (§ 1, § 3</w:t>
      </w:r>
      <w:r w:rsidR="002236DB">
        <w:rPr>
          <w:rFonts w:asciiTheme="majorHAnsi" w:hAnsiTheme="majorHAnsi" w:cstheme="majorHAnsi"/>
          <w:sz w:val="24"/>
          <w:szCs w:val="24"/>
          <w:lang w:val="pl-PL"/>
        </w:rPr>
        <w:t xml:space="preserve"> Regulaminu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) </w:t>
      </w:r>
    </w:p>
    <w:p w14:paraId="5068C8EC" w14:textId="7FC95E28" w:rsidR="000C114D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1B40646D" w14:textId="649CFAC2" w:rsidR="00C26854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4. Wnioskodawca spełnia wymagania formalne (pracownik </w:t>
      </w:r>
      <w:r w:rsidR="00C26854">
        <w:rPr>
          <w:rFonts w:asciiTheme="majorHAnsi" w:hAnsiTheme="majorHAnsi" w:cstheme="majorHAnsi"/>
          <w:sz w:val="24"/>
          <w:szCs w:val="24"/>
          <w:lang w:val="pl-PL"/>
        </w:rPr>
        <w:t>dydaktyczny/</w:t>
      </w:r>
      <w:r w:rsidR="005F40A9">
        <w:rPr>
          <w:rFonts w:asciiTheme="majorHAnsi" w:hAnsiTheme="majorHAnsi" w:cstheme="majorHAnsi"/>
          <w:sz w:val="24"/>
          <w:szCs w:val="24"/>
          <w:lang w:val="pl-PL"/>
        </w:rPr>
        <w:t>badawczo</w:t>
      </w:r>
      <w:r w:rsidR="00C26854">
        <w:rPr>
          <w:rFonts w:asciiTheme="majorHAnsi" w:hAnsiTheme="majorHAnsi" w:cstheme="majorHAnsi"/>
          <w:sz w:val="24"/>
          <w:szCs w:val="24"/>
          <w:lang w:val="pl-PL"/>
        </w:rPr>
        <w:t xml:space="preserve">-dydaktyczny 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UMW lub </w:t>
      </w:r>
      <w:r w:rsidR="00C26854">
        <w:rPr>
          <w:rFonts w:asciiTheme="majorHAnsi" w:hAnsiTheme="majorHAnsi" w:cstheme="majorHAnsi"/>
          <w:sz w:val="24"/>
          <w:szCs w:val="24"/>
          <w:lang w:val="pl-PL"/>
        </w:rPr>
        <w:t>student/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doktorant UMW) </w:t>
      </w:r>
    </w:p>
    <w:p w14:paraId="5EF0DDA0" w14:textId="5AEB9859" w:rsidR="000C114D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59731F6F" w14:textId="2FC348D1" w:rsidR="000C114D" w:rsidRPr="00F507D6" w:rsidRDefault="00296526">
      <w:pPr>
        <w:pStyle w:val="Nagwek2"/>
        <w:rPr>
          <w:rFonts w:cstheme="majorHAnsi"/>
          <w:sz w:val="24"/>
          <w:szCs w:val="24"/>
          <w:lang w:val="pl-PL"/>
        </w:rPr>
      </w:pPr>
      <w:r w:rsidRPr="00F507D6">
        <w:rPr>
          <w:rFonts w:cstheme="majorHAnsi"/>
          <w:sz w:val="24"/>
          <w:szCs w:val="24"/>
          <w:lang w:val="pl-PL"/>
        </w:rPr>
        <w:t xml:space="preserve">III. WERYFIKACJA </w:t>
      </w:r>
      <w:r w:rsidR="00C4331F" w:rsidRPr="00F507D6">
        <w:rPr>
          <w:rFonts w:cstheme="majorHAnsi"/>
          <w:sz w:val="24"/>
          <w:szCs w:val="24"/>
          <w:lang w:val="pl-PL"/>
        </w:rPr>
        <w:t>FORMALNA</w:t>
      </w:r>
      <w:r w:rsidR="00C4331F">
        <w:rPr>
          <w:rFonts w:cstheme="majorHAnsi"/>
          <w:sz w:val="24"/>
          <w:szCs w:val="24"/>
          <w:lang w:val="pl-PL"/>
        </w:rPr>
        <w:t xml:space="preserve"> CZ. 2 </w:t>
      </w:r>
      <w:r w:rsidRPr="00F507D6">
        <w:rPr>
          <w:rFonts w:cstheme="majorHAnsi"/>
          <w:sz w:val="24"/>
          <w:szCs w:val="24"/>
          <w:lang w:val="pl-PL"/>
        </w:rPr>
        <w:t>– ORGANIZACJA SZKOŁY (jeśli dotyczy)</w:t>
      </w:r>
    </w:p>
    <w:p w14:paraId="402921C5" w14:textId="610F8E09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1. Liczba zaplanowanych godzin zajęć spełnia minimalne wymagania (min. </w:t>
      </w:r>
      <w:r w:rsidR="008D37FB">
        <w:rPr>
          <w:rFonts w:asciiTheme="majorHAnsi" w:hAnsiTheme="majorHAnsi" w:cstheme="majorHAnsi"/>
          <w:sz w:val="24"/>
          <w:szCs w:val="24"/>
          <w:lang w:val="pl-PL"/>
        </w:rPr>
        <w:t>21</w:t>
      </w:r>
      <w:r w:rsidR="00CA5BF6"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godz.) </w:t>
      </w:r>
    </w:p>
    <w:p w14:paraId="4823BB0F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6B1CA63A" w14:textId="54EA0CEF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2. Udział co najmniej </w:t>
      </w:r>
      <w:r w:rsidR="00CA5BF6">
        <w:rPr>
          <w:rFonts w:asciiTheme="majorHAnsi" w:hAnsiTheme="majorHAnsi" w:cstheme="majorHAnsi"/>
          <w:sz w:val="24"/>
          <w:szCs w:val="24"/>
          <w:lang w:val="pl-PL"/>
        </w:rPr>
        <w:t>3</w:t>
      </w:r>
      <w:r w:rsidR="00CA5BF6"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wykładowców, w tym minimum </w:t>
      </w:r>
      <w:r w:rsidR="00CA5BF6">
        <w:rPr>
          <w:rFonts w:asciiTheme="majorHAnsi" w:hAnsiTheme="majorHAnsi" w:cstheme="majorHAnsi"/>
          <w:sz w:val="24"/>
          <w:szCs w:val="24"/>
          <w:lang w:val="pl-PL"/>
        </w:rPr>
        <w:t>1</w:t>
      </w:r>
      <w:r w:rsidR="00CA5BF6"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z zagranicy </w:t>
      </w:r>
    </w:p>
    <w:p w14:paraId="1DCC15DA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5B1611B6" w14:textId="77777777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3. CV wykładowców zawiera potwierdzone doświadczenie dydaktyczne i naukowe </w:t>
      </w:r>
      <w:r w:rsidRPr="004131C3">
        <w:rPr>
          <w:rFonts w:asciiTheme="majorHAnsi" w:hAnsiTheme="majorHAnsi" w:cstheme="majorHAnsi"/>
          <w:i/>
          <w:iCs/>
          <w:sz w:val="24"/>
          <w:szCs w:val="24"/>
          <w:lang w:val="pl-PL"/>
        </w:rPr>
        <w:t>(</w:t>
      </w:r>
      <w:r w:rsidRPr="004131C3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>Załącznik nr 4</w:t>
      </w:r>
      <w:r w:rsidRPr="004131C3">
        <w:rPr>
          <w:rFonts w:asciiTheme="majorHAnsi" w:hAnsiTheme="majorHAnsi" w:cstheme="majorHAnsi"/>
          <w:i/>
          <w:iCs/>
          <w:sz w:val="24"/>
          <w:szCs w:val="24"/>
          <w:lang w:val="pl-PL"/>
        </w:rPr>
        <w:t>)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396F1926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lastRenderedPageBreak/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33338013" w14:textId="65ACD36C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4. Deklaracje gotowości wykładowców złożone </w:t>
      </w:r>
      <w:r w:rsidRPr="004131C3">
        <w:rPr>
          <w:rFonts w:asciiTheme="majorHAnsi" w:hAnsiTheme="majorHAnsi" w:cstheme="majorHAnsi"/>
          <w:i/>
          <w:iCs/>
          <w:sz w:val="24"/>
          <w:szCs w:val="24"/>
          <w:lang w:val="pl-PL"/>
        </w:rPr>
        <w:t>(</w:t>
      </w:r>
      <w:r w:rsidRPr="004131C3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 xml:space="preserve">Załącznik nr </w:t>
      </w:r>
      <w:r w:rsidR="00011B61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>5</w:t>
      </w:r>
      <w:r w:rsidRPr="004131C3">
        <w:rPr>
          <w:rFonts w:asciiTheme="majorHAnsi" w:hAnsiTheme="majorHAnsi" w:cstheme="majorHAnsi"/>
          <w:i/>
          <w:iCs/>
          <w:sz w:val="24"/>
          <w:szCs w:val="24"/>
          <w:lang w:val="pl-PL"/>
        </w:rPr>
        <w:t>)</w:t>
      </w:r>
    </w:p>
    <w:p w14:paraId="76248F2F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7A5F14B9" w14:textId="77777777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5. Język wykładowy: polski i/lub angielski </w:t>
      </w:r>
    </w:p>
    <w:p w14:paraId="7395E9BE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79EA9D5B" w14:textId="7A0C91F1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7. Budżet zawiera wyłącznie koszty kwalifikowalne: </w:t>
      </w:r>
      <w:r w:rsidR="00011B61">
        <w:rPr>
          <w:rFonts w:asciiTheme="majorHAnsi" w:hAnsiTheme="majorHAnsi" w:cstheme="majorHAnsi"/>
          <w:sz w:val="24"/>
          <w:szCs w:val="24"/>
          <w:lang w:val="pl-PL"/>
        </w:rPr>
        <w:t>wynagrodzenia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, catering, bez kosztów noclegu/transportu </w:t>
      </w:r>
    </w:p>
    <w:p w14:paraId="59351EF9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349B1F35" w14:textId="0DBBFC93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8. Wniosek zawiera program i harmonogram szkoły </w:t>
      </w:r>
      <w:r w:rsidRPr="004131C3">
        <w:rPr>
          <w:rFonts w:asciiTheme="majorHAnsi" w:hAnsiTheme="majorHAnsi" w:cstheme="majorHAnsi"/>
          <w:i/>
          <w:iCs/>
          <w:sz w:val="24"/>
          <w:szCs w:val="24"/>
          <w:lang w:val="pl-PL"/>
        </w:rPr>
        <w:t>(</w:t>
      </w:r>
      <w:r w:rsidRPr="004131C3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 xml:space="preserve">Załącznik nr </w:t>
      </w:r>
      <w:r w:rsidR="00011B61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>7</w:t>
      </w:r>
      <w:r w:rsidRPr="004131C3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) </w:t>
      </w:r>
    </w:p>
    <w:p w14:paraId="65F22786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274550E7" w14:textId="346D6E52" w:rsidR="000C114D" w:rsidRPr="00F507D6" w:rsidRDefault="00296526">
      <w:pPr>
        <w:pStyle w:val="Nagwek2"/>
        <w:rPr>
          <w:rFonts w:cstheme="majorHAnsi"/>
          <w:sz w:val="24"/>
          <w:szCs w:val="24"/>
          <w:lang w:val="pl-PL"/>
        </w:rPr>
      </w:pPr>
      <w:r w:rsidRPr="00F507D6">
        <w:rPr>
          <w:rFonts w:cstheme="majorHAnsi"/>
          <w:sz w:val="24"/>
          <w:szCs w:val="24"/>
          <w:lang w:val="pl-PL"/>
        </w:rPr>
        <w:t xml:space="preserve">IV. WERYFIKACJA </w:t>
      </w:r>
      <w:r w:rsidR="00C4331F" w:rsidRPr="00F507D6">
        <w:rPr>
          <w:rFonts w:cstheme="majorHAnsi"/>
          <w:sz w:val="24"/>
          <w:szCs w:val="24"/>
          <w:lang w:val="pl-PL"/>
        </w:rPr>
        <w:t>FORMALNA</w:t>
      </w:r>
      <w:r w:rsidR="00C4331F">
        <w:rPr>
          <w:rFonts w:cstheme="majorHAnsi"/>
          <w:sz w:val="24"/>
          <w:szCs w:val="24"/>
          <w:lang w:val="pl-PL"/>
        </w:rPr>
        <w:t xml:space="preserve"> CZ. 3</w:t>
      </w:r>
      <w:r w:rsidRPr="00F507D6">
        <w:rPr>
          <w:rFonts w:cstheme="majorHAnsi"/>
          <w:sz w:val="24"/>
          <w:szCs w:val="24"/>
          <w:lang w:val="pl-PL"/>
        </w:rPr>
        <w:t xml:space="preserve"> – UCZESTNICTWO W SZKOLE POZA UMW (jeśli dotyczy)</w:t>
      </w:r>
    </w:p>
    <w:p w14:paraId="486DDBF3" w14:textId="4F74D525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>1. Wnioskodawca jest doktorantem</w:t>
      </w:r>
      <w:r w:rsidR="005946A2">
        <w:rPr>
          <w:rFonts w:asciiTheme="majorHAnsi" w:hAnsiTheme="majorHAnsi" w:cstheme="majorHAnsi"/>
          <w:sz w:val="24"/>
          <w:szCs w:val="24"/>
          <w:lang w:val="pl-PL"/>
        </w:rPr>
        <w:t xml:space="preserve">/studentem 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UMW </w:t>
      </w:r>
    </w:p>
    <w:p w14:paraId="15E31D31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243AB0EF" w14:textId="77777777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>2. Załączono potwierdzenie zakwalifikowania się do szkoły zagranicznej</w:t>
      </w:r>
    </w:p>
    <w:p w14:paraId="44E3AEA7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6947F4E5" w14:textId="77777777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3. Szkoła ma charakter międzynarodowy </w:t>
      </w:r>
    </w:p>
    <w:p w14:paraId="6DB00BF1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528B1CAD" w14:textId="3426D63F" w:rsidR="00016B14" w:rsidRPr="00F507D6" w:rsidRDefault="00296526" w:rsidP="004131C3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4. Budżet zawiera wyłącznie koszty kwalifikowalne: </w:t>
      </w:r>
      <w:r w:rsidR="00CA5BF6">
        <w:rPr>
          <w:rFonts w:asciiTheme="majorHAnsi" w:hAnsiTheme="majorHAnsi" w:cstheme="majorHAnsi"/>
          <w:sz w:val="24"/>
          <w:szCs w:val="24"/>
          <w:lang w:val="pl-PL"/>
        </w:rPr>
        <w:t xml:space="preserve">koszty podróży, zakwaterowania, koszty </w:t>
      </w:r>
      <w:r w:rsidR="003021D7">
        <w:rPr>
          <w:rFonts w:asciiTheme="majorHAnsi" w:hAnsiTheme="majorHAnsi" w:cstheme="majorHAnsi"/>
          <w:sz w:val="24"/>
          <w:szCs w:val="24"/>
          <w:lang w:val="pl-PL"/>
        </w:rPr>
        <w:t>diety, e</w:t>
      </w:r>
      <w:r w:rsidR="003021D7" w:rsidRPr="003021D7">
        <w:rPr>
          <w:rFonts w:asciiTheme="majorHAnsi" w:hAnsiTheme="majorHAnsi" w:cstheme="majorHAnsi"/>
          <w:sz w:val="24"/>
          <w:szCs w:val="24"/>
          <w:lang w:val="pl-PL"/>
        </w:rPr>
        <w:t xml:space="preserve">wentualne opłaty za uczestnictwo w </w:t>
      </w:r>
      <w:r w:rsidR="00011B61">
        <w:rPr>
          <w:rFonts w:asciiTheme="majorHAnsi" w:hAnsiTheme="majorHAnsi" w:cstheme="majorHAnsi"/>
          <w:sz w:val="24"/>
          <w:szCs w:val="24"/>
          <w:lang w:val="pl-PL"/>
        </w:rPr>
        <w:t>s</w:t>
      </w:r>
      <w:r w:rsidR="003021D7" w:rsidRPr="003021D7">
        <w:rPr>
          <w:rFonts w:asciiTheme="majorHAnsi" w:hAnsiTheme="majorHAnsi" w:cstheme="majorHAnsi"/>
          <w:sz w:val="24"/>
          <w:szCs w:val="24"/>
          <w:lang w:val="pl-PL"/>
        </w:rPr>
        <w:t>zkole letniej/zimowej</w:t>
      </w:r>
      <w:r w:rsidR="003021D7">
        <w:rPr>
          <w:rFonts w:asciiTheme="majorHAnsi" w:hAnsiTheme="majorHAnsi" w:cstheme="majorHAnsi"/>
          <w:sz w:val="24"/>
          <w:szCs w:val="24"/>
          <w:lang w:val="pl-PL"/>
        </w:rPr>
        <w:t>, zgodnie</w:t>
      </w:r>
      <w:r w:rsidR="00CA5BF6">
        <w:rPr>
          <w:rFonts w:asciiTheme="majorHAnsi" w:hAnsiTheme="majorHAnsi" w:cstheme="majorHAnsi"/>
          <w:sz w:val="24"/>
          <w:szCs w:val="24"/>
          <w:lang w:val="pl-PL"/>
        </w:rPr>
        <w:t xml:space="preserve"> z </w:t>
      </w:r>
      <w:r w:rsidR="002236DB">
        <w:rPr>
          <w:rFonts w:asciiTheme="majorHAnsi" w:hAnsiTheme="majorHAnsi" w:cstheme="majorHAnsi"/>
          <w:sz w:val="24"/>
          <w:szCs w:val="24"/>
          <w:lang w:val="pl-PL"/>
        </w:rPr>
        <w:t>§</w:t>
      </w:r>
      <w:r w:rsidR="00CA5BF6">
        <w:rPr>
          <w:rFonts w:asciiTheme="majorHAnsi" w:hAnsiTheme="majorHAnsi" w:cstheme="majorHAnsi"/>
          <w:sz w:val="24"/>
          <w:szCs w:val="24"/>
          <w:lang w:val="pl-PL"/>
        </w:rPr>
        <w:t>5 ust.</w:t>
      </w:r>
      <w:r w:rsidR="002236D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C26854">
        <w:rPr>
          <w:rFonts w:asciiTheme="majorHAnsi" w:hAnsiTheme="majorHAnsi" w:cstheme="majorHAnsi"/>
          <w:sz w:val="24"/>
          <w:szCs w:val="24"/>
          <w:lang w:val="pl-PL"/>
        </w:rPr>
        <w:t>2 Regulaminu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15C6FD23" w14:textId="1911EA3D" w:rsidR="004131C3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5F53F715" w14:textId="77777777" w:rsidR="004131C3" w:rsidRDefault="004131C3">
      <w:pPr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br w:type="page"/>
      </w:r>
    </w:p>
    <w:p w14:paraId="16035649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1E1C5D05" w14:textId="50F609A0" w:rsidR="00016B14" w:rsidRPr="00F507D6" w:rsidRDefault="00296526" w:rsidP="000C12EE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5. Opis celu i planowanych działań zgodny z założeniami Regulaminu (§ 3, </w:t>
      </w:r>
      <w:bookmarkStart w:id="3" w:name="_Hlk206666552"/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§ </w:t>
      </w:r>
      <w:r w:rsidR="00C26854">
        <w:rPr>
          <w:rFonts w:asciiTheme="majorHAnsi" w:hAnsiTheme="majorHAnsi" w:cstheme="majorHAnsi"/>
          <w:sz w:val="24"/>
          <w:szCs w:val="24"/>
          <w:lang w:val="pl-PL"/>
        </w:rPr>
        <w:t>4</w:t>
      </w:r>
      <w:bookmarkEnd w:id="3"/>
      <w:r w:rsidR="00011B6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2236DB">
        <w:rPr>
          <w:rFonts w:asciiTheme="majorHAnsi" w:hAnsiTheme="majorHAnsi" w:cstheme="majorHAnsi"/>
          <w:sz w:val="24"/>
          <w:szCs w:val="24"/>
          <w:lang w:val="pl-PL"/>
        </w:rPr>
        <w:t>Regulaminu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>)</w:t>
      </w:r>
      <w:r w:rsidR="002236D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0DE9E070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1FA0A41C" w14:textId="0BAD78E0" w:rsidR="00862589" w:rsidRPr="00F507D6" w:rsidRDefault="00862589" w:rsidP="00862589">
      <w:pPr>
        <w:pStyle w:val="NormalnyWeb"/>
        <w:jc w:val="right"/>
        <w:rPr>
          <w:rFonts w:asciiTheme="majorHAnsi" w:hAnsiTheme="majorHAnsi" w:cstheme="majorHAnsi"/>
        </w:rPr>
      </w:pPr>
      <w:r w:rsidRPr="00F507D6">
        <w:rPr>
          <w:rFonts w:asciiTheme="majorHAnsi" w:hAnsiTheme="majorHAnsi" w:cstheme="majorHAnsi"/>
        </w:rPr>
        <w:t>Wniosek nie zawiera uchybień formalnych</w:t>
      </w:r>
    </w:p>
    <w:p w14:paraId="70C48B07" w14:textId="77777777" w:rsidR="00862589" w:rsidRPr="00F507D6" w:rsidRDefault="00862589" w:rsidP="00862589">
      <w:pPr>
        <w:pStyle w:val="NormalnyWeb"/>
        <w:jc w:val="both"/>
        <w:rPr>
          <w:rFonts w:asciiTheme="majorHAnsi" w:hAnsiTheme="majorHAnsi" w:cstheme="majorHAnsi"/>
        </w:rPr>
      </w:pPr>
    </w:p>
    <w:p w14:paraId="3F1688F9" w14:textId="54181459" w:rsidR="00862589" w:rsidRPr="00F507D6" w:rsidRDefault="00016B14" w:rsidP="00862589">
      <w:pPr>
        <w:pStyle w:val="NormalnyWeb"/>
        <w:jc w:val="right"/>
        <w:rPr>
          <w:rFonts w:asciiTheme="majorHAnsi" w:hAnsiTheme="majorHAnsi" w:cstheme="majorHAnsi"/>
        </w:rPr>
      </w:pPr>
      <w:r w:rsidRPr="00F507D6">
        <w:rPr>
          <w:rFonts w:asciiTheme="majorHAnsi" w:hAnsiTheme="majorHAnsi" w:cstheme="majorHAnsi"/>
        </w:rPr>
        <w:t>: _________________________</w:t>
      </w:r>
      <w:r w:rsidR="00862589" w:rsidRPr="00F507D6">
        <w:rPr>
          <w:rFonts w:asciiTheme="majorHAnsi" w:hAnsiTheme="majorHAnsi" w:cstheme="majorHAnsi"/>
        </w:rPr>
        <w:br/>
        <w:t>[Data i podpis pracownika CZP dokonującego weryfikacji]</w:t>
      </w:r>
    </w:p>
    <w:p w14:paraId="5E9194FE" w14:textId="77777777" w:rsidR="00862589" w:rsidRPr="00F507D6" w:rsidRDefault="00862589" w:rsidP="00862589">
      <w:pPr>
        <w:pStyle w:val="NormalnyWeb"/>
        <w:jc w:val="right"/>
        <w:rPr>
          <w:rFonts w:asciiTheme="majorHAnsi" w:hAnsiTheme="majorHAnsi" w:cstheme="majorHAnsi"/>
        </w:rPr>
      </w:pPr>
    </w:p>
    <w:p w14:paraId="120DBAA1" w14:textId="77777777" w:rsidR="00862589" w:rsidRPr="00F507D6" w:rsidRDefault="00862589" w:rsidP="00862589">
      <w:pPr>
        <w:pStyle w:val="NormalnyWeb"/>
        <w:jc w:val="right"/>
        <w:rPr>
          <w:rFonts w:asciiTheme="majorHAnsi" w:hAnsiTheme="majorHAnsi" w:cstheme="majorHAnsi"/>
        </w:rPr>
      </w:pPr>
    </w:p>
    <w:p w14:paraId="33BD6A9C" w14:textId="77777777" w:rsidR="00862589" w:rsidRPr="00F507D6" w:rsidRDefault="00862589" w:rsidP="00862589">
      <w:pPr>
        <w:pStyle w:val="NormalnyWeb"/>
        <w:jc w:val="right"/>
        <w:rPr>
          <w:rFonts w:asciiTheme="majorHAnsi" w:hAnsiTheme="majorHAnsi" w:cstheme="majorHAnsi"/>
        </w:rPr>
      </w:pPr>
    </w:p>
    <w:p w14:paraId="04AFBE63" w14:textId="10964B55" w:rsidR="00862589" w:rsidRPr="00F507D6" w:rsidRDefault="00016B14" w:rsidP="00862589">
      <w:pPr>
        <w:pStyle w:val="NormalnyWeb"/>
        <w:jc w:val="right"/>
        <w:rPr>
          <w:rFonts w:asciiTheme="majorHAnsi" w:hAnsiTheme="majorHAnsi" w:cstheme="majorHAnsi"/>
        </w:rPr>
      </w:pPr>
      <w:r w:rsidRPr="00F507D6">
        <w:rPr>
          <w:rFonts w:asciiTheme="majorHAnsi" w:hAnsiTheme="majorHAnsi" w:cstheme="majorHAnsi"/>
        </w:rPr>
        <w:t>: _________________________</w:t>
      </w:r>
      <w:r w:rsidR="00862589" w:rsidRPr="00F507D6">
        <w:rPr>
          <w:rFonts w:asciiTheme="majorHAnsi" w:hAnsiTheme="majorHAnsi" w:cstheme="majorHAnsi"/>
        </w:rPr>
        <w:br/>
        <w:t>[Data i podpis CZP: Kierownik Sekcji]</w:t>
      </w:r>
      <w:r w:rsidR="00862589" w:rsidRPr="00F507D6">
        <w:rPr>
          <w:rFonts w:asciiTheme="majorHAnsi" w:hAnsiTheme="majorHAnsi" w:cstheme="majorHAnsi"/>
        </w:rPr>
        <w:br/>
        <w:t>[Data]</w:t>
      </w:r>
    </w:p>
    <w:p w14:paraId="65279C07" w14:textId="77777777" w:rsidR="00862589" w:rsidRPr="00F507D6" w:rsidRDefault="00862589" w:rsidP="00862589">
      <w:pPr>
        <w:pStyle w:val="NormalnyWeb"/>
        <w:jc w:val="right"/>
        <w:rPr>
          <w:rFonts w:asciiTheme="majorHAnsi" w:hAnsiTheme="majorHAnsi" w:cstheme="majorHAnsi"/>
        </w:rPr>
      </w:pPr>
    </w:p>
    <w:p w14:paraId="73B7774D" w14:textId="77777777" w:rsidR="00016B14" w:rsidRPr="00F507D6" w:rsidRDefault="00016B14" w:rsidP="00862589">
      <w:pPr>
        <w:pStyle w:val="NormalnyWeb"/>
        <w:jc w:val="right"/>
        <w:rPr>
          <w:rFonts w:asciiTheme="majorHAnsi" w:hAnsiTheme="majorHAnsi" w:cstheme="majorHAnsi"/>
        </w:rPr>
      </w:pPr>
    </w:p>
    <w:p w14:paraId="3B999DFF" w14:textId="70D4B173" w:rsidR="00862589" w:rsidRPr="00F507D6" w:rsidRDefault="00016B14" w:rsidP="00862589">
      <w:pPr>
        <w:pStyle w:val="NormalnyWeb"/>
        <w:jc w:val="right"/>
        <w:rPr>
          <w:rFonts w:asciiTheme="majorHAnsi" w:hAnsiTheme="majorHAnsi" w:cstheme="majorHAnsi"/>
        </w:rPr>
      </w:pPr>
      <w:r w:rsidRPr="00F507D6">
        <w:rPr>
          <w:rFonts w:asciiTheme="majorHAnsi" w:hAnsiTheme="majorHAnsi" w:cstheme="majorHAnsi"/>
        </w:rPr>
        <w:t>: _________________________</w:t>
      </w:r>
    </w:p>
    <w:p w14:paraId="0F4F173B" w14:textId="39F4BA45" w:rsidR="00862589" w:rsidRPr="00F507D6" w:rsidRDefault="00631789" w:rsidP="00862589">
      <w:pPr>
        <w:pStyle w:val="NormalnyWeb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Przyznanie dofinansowania/Odmowa finansowania</w:t>
      </w:r>
    </w:p>
    <w:p w14:paraId="683AF2DF" w14:textId="77777777" w:rsidR="00862589" w:rsidRPr="00F507D6" w:rsidRDefault="00862589" w:rsidP="00862589">
      <w:pPr>
        <w:pStyle w:val="NormalnyWeb"/>
        <w:jc w:val="right"/>
        <w:rPr>
          <w:rFonts w:asciiTheme="majorHAnsi" w:hAnsiTheme="majorHAnsi" w:cstheme="majorHAnsi"/>
        </w:rPr>
      </w:pPr>
    </w:p>
    <w:p w14:paraId="388436F2" w14:textId="77777777" w:rsidR="00862589" w:rsidRPr="00F507D6" w:rsidRDefault="00862589" w:rsidP="00862589">
      <w:pPr>
        <w:pStyle w:val="NormalnyWeb"/>
        <w:jc w:val="right"/>
        <w:rPr>
          <w:rFonts w:asciiTheme="majorHAnsi" w:hAnsiTheme="majorHAnsi" w:cstheme="majorHAnsi"/>
        </w:rPr>
      </w:pPr>
    </w:p>
    <w:p w14:paraId="1FAF3568" w14:textId="2BB21FEE" w:rsidR="00862589" w:rsidRPr="00F507D6" w:rsidRDefault="00016B14" w:rsidP="00862589">
      <w:pPr>
        <w:pStyle w:val="NormalnyWeb"/>
        <w:jc w:val="right"/>
        <w:rPr>
          <w:rFonts w:asciiTheme="majorHAnsi" w:hAnsiTheme="majorHAnsi" w:cstheme="majorHAnsi"/>
        </w:rPr>
      </w:pPr>
      <w:r w:rsidRPr="00F507D6">
        <w:rPr>
          <w:rFonts w:asciiTheme="majorHAnsi" w:hAnsiTheme="majorHAnsi" w:cstheme="majorHAnsi"/>
        </w:rPr>
        <w:t>: _________________________</w:t>
      </w:r>
      <w:r w:rsidR="00862589" w:rsidRPr="00F507D6">
        <w:rPr>
          <w:rFonts w:asciiTheme="majorHAnsi" w:hAnsiTheme="majorHAnsi" w:cstheme="majorHAnsi"/>
        </w:rPr>
        <w:br/>
        <w:t>[Podpis Prorektora ds. Nauki]</w:t>
      </w:r>
      <w:r w:rsidR="00862589" w:rsidRPr="00F507D6">
        <w:rPr>
          <w:rFonts w:asciiTheme="majorHAnsi" w:hAnsiTheme="majorHAnsi" w:cstheme="majorHAnsi"/>
        </w:rPr>
        <w:br/>
        <w:t>[Data]</w:t>
      </w:r>
    </w:p>
    <w:sectPr w:rsidR="00862589" w:rsidRPr="00F507D6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3178B" w14:textId="77777777" w:rsidR="00FF5EA7" w:rsidRDefault="00FF5EA7" w:rsidP="00016B14">
      <w:pPr>
        <w:spacing w:after="0" w:line="240" w:lineRule="auto"/>
      </w:pPr>
      <w:r>
        <w:separator/>
      </w:r>
    </w:p>
  </w:endnote>
  <w:endnote w:type="continuationSeparator" w:id="0">
    <w:p w14:paraId="06A2EC86" w14:textId="77777777" w:rsidR="00FF5EA7" w:rsidRDefault="00FF5EA7" w:rsidP="0001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84258" w14:textId="77777777" w:rsidR="00FF5EA7" w:rsidRDefault="00FF5EA7" w:rsidP="00016B14">
      <w:pPr>
        <w:spacing w:after="0" w:line="240" w:lineRule="auto"/>
      </w:pPr>
      <w:r>
        <w:separator/>
      </w:r>
    </w:p>
  </w:footnote>
  <w:footnote w:type="continuationSeparator" w:id="0">
    <w:p w14:paraId="7E18CA85" w14:textId="77777777" w:rsidR="00FF5EA7" w:rsidRDefault="00FF5EA7" w:rsidP="00016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11A2F" w14:textId="3C08DDF4" w:rsidR="00016B14" w:rsidRPr="00C4331F" w:rsidRDefault="00016B14" w:rsidP="00016B14">
    <w:pPr>
      <w:spacing w:after="0" w:line="240" w:lineRule="auto"/>
      <w:jc w:val="right"/>
      <w:rPr>
        <w:rFonts w:asciiTheme="majorHAnsi" w:hAnsiTheme="majorHAnsi" w:cstheme="majorHAnsi"/>
        <w:sz w:val="20"/>
        <w:szCs w:val="20"/>
        <w:lang w:val="pl-PL"/>
      </w:rPr>
    </w:pPr>
    <w:bookmarkStart w:id="4" w:name="_Hlk201924599"/>
    <w:r w:rsidRPr="00C4331F">
      <w:rPr>
        <w:rFonts w:asciiTheme="majorHAnsi" w:hAnsiTheme="majorHAnsi" w:cstheme="majorHAnsi"/>
        <w:sz w:val="20"/>
        <w:szCs w:val="20"/>
        <w:lang w:val="pl-PL"/>
      </w:rPr>
      <w:t xml:space="preserve">Załącznik nr </w:t>
    </w:r>
    <w:r w:rsidR="004131C3">
      <w:rPr>
        <w:rFonts w:asciiTheme="majorHAnsi" w:hAnsiTheme="majorHAnsi" w:cstheme="majorHAnsi"/>
        <w:sz w:val="20"/>
        <w:szCs w:val="20"/>
        <w:lang w:val="pl-PL"/>
      </w:rPr>
      <w:t>8</w:t>
    </w:r>
  </w:p>
  <w:p w14:paraId="36D1B286" w14:textId="1DC91075" w:rsidR="0031429E" w:rsidRPr="00D04F96" w:rsidRDefault="0031429E" w:rsidP="0031429E">
    <w:pPr>
      <w:spacing w:after="0" w:line="240" w:lineRule="auto"/>
      <w:jc w:val="right"/>
      <w:rPr>
        <w:lang w:val="pl-PL"/>
      </w:rPr>
    </w:pPr>
    <w:r w:rsidRPr="00565F1B">
      <w:rPr>
        <w:rFonts w:asciiTheme="majorHAnsi" w:hAnsiTheme="majorHAnsi" w:cstheme="majorHAnsi"/>
        <w:sz w:val="20"/>
        <w:szCs w:val="20"/>
        <w:lang w:val="pl-PL"/>
      </w:rPr>
      <w:t>do</w:t>
    </w:r>
    <w:r w:rsidRPr="00565F1B">
      <w:rPr>
        <w:rFonts w:asciiTheme="majorHAnsi" w:hAnsiTheme="majorHAnsi" w:cstheme="majorHAnsi"/>
        <w:b/>
        <w:bCs/>
        <w:sz w:val="20"/>
        <w:szCs w:val="20"/>
        <w:lang w:val="pl-PL"/>
      </w:rPr>
      <w:t xml:space="preserve"> </w:t>
    </w:r>
    <w:r w:rsidRPr="00565F1B">
      <w:rPr>
        <w:rFonts w:ascii="Calibri" w:hAnsi="Calibri" w:cs="Calibri"/>
        <w:bCs/>
        <w:sz w:val="20"/>
        <w:szCs w:val="20"/>
        <w:lang w:val="pl-PL"/>
      </w:rPr>
      <w:t>Regulamin</w:t>
    </w:r>
    <w:r>
      <w:rPr>
        <w:rFonts w:ascii="Calibri" w:hAnsi="Calibri" w:cs="Calibri"/>
        <w:bCs/>
        <w:sz w:val="20"/>
        <w:szCs w:val="20"/>
        <w:lang w:val="pl-PL"/>
      </w:rPr>
      <w:t>u</w:t>
    </w:r>
    <w:r w:rsidRPr="00565F1B">
      <w:rPr>
        <w:rFonts w:ascii="Calibri" w:hAnsi="Calibri" w:cs="Calibri"/>
        <w:bCs/>
        <w:sz w:val="20"/>
        <w:szCs w:val="20"/>
        <w:lang w:val="pl-PL"/>
      </w:rPr>
      <w:t xml:space="preserve"> przyznawania środków na organizację </w:t>
    </w:r>
    <w:r w:rsidRPr="00D04F96">
      <w:rPr>
        <w:rFonts w:ascii="Calibri" w:hAnsi="Calibri" w:cs="Calibri"/>
        <w:bCs/>
        <w:sz w:val="20"/>
        <w:szCs w:val="20"/>
        <w:lang w:val="pl-PL"/>
      </w:rPr>
      <w:t>szkół letnich/zimowych w Uniwersytecie Medycznym im. Piastów Śląskich we Wrocławiu oraz udział w międzynarodowych szkołach letnich/zimowych poza Uczelnią, w ramach Strategii rozwoju Uczelni, opracowanej w celu przygotowania</w:t>
    </w:r>
    <w:r>
      <w:rPr>
        <w:rFonts w:ascii="Calibri" w:hAnsi="Calibri" w:cs="Calibri"/>
        <w:bCs/>
        <w:sz w:val="20"/>
        <w:szCs w:val="20"/>
        <w:lang w:val="pl-PL"/>
      </w:rPr>
      <w:t xml:space="preserve"> </w:t>
    </w:r>
    <w:r w:rsidRPr="00D04F96">
      <w:rPr>
        <w:rFonts w:ascii="Calibri" w:hAnsi="Calibri" w:cs="Calibri"/>
        <w:bCs/>
        <w:sz w:val="20"/>
        <w:szCs w:val="20"/>
        <w:lang w:val="pl-PL"/>
      </w:rPr>
      <w:t>do udziału w następnym konkursie w ramach programu „Inicjatywa doskonałości – uczelnia badawcza”</w:t>
    </w:r>
  </w:p>
  <w:p w14:paraId="115652DF" w14:textId="1DD2B0B4" w:rsidR="00016B14" w:rsidRPr="00C4331F" w:rsidRDefault="00016B14" w:rsidP="0031429E">
    <w:pPr>
      <w:spacing w:after="0" w:line="240" w:lineRule="auto"/>
      <w:jc w:val="right"/>
      <w:rPr>
        <w:rFonts w:ascii="Calibri" w:hAnsi="Calibri" w:cs="Calibri"/>
        <w:b/>
        <w:sz w:val="24"/>
        <w:szCs w:val="24"/>
        <w:lang w:val="pl-PL"/>
      </w:rPr>
    </w:pPr>
  </w:p>
  <w:bookmarkEnd w:id="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521"/>
    <w:rsid w:val="00011B61"/>
    <w:rsid w:val="00016B14"/>
    <w:rsid w:val="00034616"/>
    <w:rsid w:val="0006063C"/>
    <w:rsid w:val="00064837"/>
    <w:rsid w:val="000911DD"/>
    <w:rsid w:val="000C114D"/>
    <w:rsid w:val="000C12EE"/>
    <w:rsid w:val="00120FFF"/>
    <w:rsid w:val="0015074B"/>
    <w:rsid w:val="001A13D4"/>
    <w:rsid w:val="001A16E6"/>
    <w:rsid w:val="001B6B36"/>
    <w:rsid w:val="001D5D0B"/>
    <w:rsid w:val="002218A8"/>
    <w:rsid w:val="002236DB"/>
    <w:rsid w:val="0029639D"/>
    <w:rsid w:val="00296526"/>
    <w:rsid w:val="002A7299"/>
    <w:rsid w:val="002D7E3C"/>
    <w:rsid w:val="003021D7"/>
    <w:rsid w:val="003132FA"/>
    <w:rsid w:val="0031429E"/>
    <w:rsid w:val="00315C44"/>
    <w:rsid w:val="00320342"/>
    <w:rsid w:val="00326F90"/>
    <w:rsid w:val="003304A5"/>
    <w:rsid w:val="003C020A"/>
    <w:rsid w:val="003C72F1"/>
    <w:rsid w:val="003F673A"/>
    <w:rsid w:val="003F691A"/>
    <w:rsid w:val="004131C3"/>
    <w:rsid w:val="00420493"/>
    <w:rsid w:val="0048335B"/>
    <w:rsid w:val="004D158F"/>
    <w:rsid w:val="004D7AF5"/>
    <w:rsid w:val="00517993"/>
    <w:rsid w:val="00534D0E"/>
    <w:rsid w:val="005946A2"/>
    <w:rsid w:val="005F40A9"/>
    <w:rsid w:val="0062654E"/>
    <w:rsid w:val="00631789"/>
    <w:rsid w:val="00663BEB"/>
    <w:rsid w:val="007F2C09"/>
    <w:rsid w:val="008118F8"/>
    <w:rsid w:val="008235B5"/>
    <w:rsid w:val="00862589"/>
    <w:rsid w:val="008C60F7"/>
    <w:rsid w:val="008D37FB"/>
    <w:rsid w:val="00921DB5"/>
    <w:rsid w:val="00950E92"/>
    <w:rsid w:val="00966939"/>
    <w:rsid w:val="009934C8"/>
    <w:rsid w:val="00A63E59"/>
    <w:rsid w:val="00A93EFF"/>
    <w:rsid w:val="00AA1D8D"/>
    <w:rsid w:val="00B11852"/>
    <w:rsid w:val="00B12195"/>
    <w:rsid w:val="00B47730"/>
    <w:rsid w:val="00B5258C"/>
    <w:rsid w:val="00B913C7"/>
    <w:rsid w:val="00BB6EF2"/>
    <w:rsid w:val="00C26854"/>
    <w:rsid w:val="00C4331F"/>
    <w:rsid w:val="00C52FDC"/>
    <w:rsid w:val="00CA5BF6"/>
    <w:rsid w:val="00CB0664"/>
    <w:rsid w:val="00CE5194"/>
    <w:rsid w:val="00DB1DA1"/>
    <w:rsid w:val="00DB2727"/>
    <w:rsid w:val="00DE3ED2"/>
    <w:rsid w:val="00E11054"/>
    <w:rsid w:val="00E33860"/>
    <w:rsid w:val="00E40DF0"/>
    <w:rsid w:val="00E54611"/>
    <w:rsid w:val="00E808F1"/>
    <w:rsid w:val="00EF32B9"/>
    <w:rsid w:val="00F10C32"/>
    <w:rsid w:val="00F12F4C"/>
    <w:rsid w:val="00F2608F"/>
    <w:rsid w:val="00F507D6"/>
    <w:rsid w:val="00FC25C6"/>
    <w:rsid w:val="00FC693F"/>
    <w:rsid w:val="00FF4BCD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0AE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86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5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5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65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5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52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52F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86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5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5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65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5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52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52F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B5D887-D6C6-4D39-820D-375737FA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Urszula Kotarska</cp:lastModifiedBy>
  <cp:revision>2</cp:revision>
  <dcterms:created xsi:type="dcterms:W3CDTF">2025-10-06T11:31:00Z</dcterms:created>
  <dcterms:modified xsi:type="dcterms:W3CDTF">2025-10-06T11:31:00Z</dcterms:modified>
</cp:coreProperties>
</file>